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9D44" w14:textId="0989383E" w:rsidR="004B3B28" w:rsidRPr="009317F8" w:rsidRDefault="004B3B28" w:rsidP="004B3B28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b/>
          <w:bCs/>
          <w:sz w:val="32"/>
          <w:szCs w:val="32"/>
          <w:lang w:eastAsia="ja-JP"/>
        </w:rPr>
        <w:t>はちのへビジネスプランコンテスト2025</w:t>
      </w:r>
    </w:p>
    <w:p w14:paraId="2331AF90" w14:textId="7F7D0B62" w:rsidR="00FF3926" w:rsidRPr="009317F8" w:rsidRDefault="004B3B28" w:rsidP="004B3B28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9317F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応募用紙</w:t>
      </w:r>
    </w:p>
    <w:p w14:paraId="27FC3CE5" w14:textId="77777777" w:rsidR="004B3B28" w:rsidRPr="00DB00BD" w:rsidRDefault="004B3B28" w:rsidP="004B3B28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 w:rsidRPr="00DB00BD">
        <w:rPr>
          <w:rFonts w:ascii="BIZ UDPゴシック" w:eastAsia="BIZ UDPゴシック" w:hAnsi="BIZ UDPゴシック" w:hint="eastAsia"/>
          <w:lang w:eastAsia="ja-JP"/>
        </w:rPr>
        <w:t>提出日：2025年　　　　月　　　　日</w:t>
      </w:r>
    </w:p>
    <w:p w14:paraId="4428EDAC" w14:textId="237D5B78" w:rsidR="00FF3926" w:rsidRPr="00DB00BD" w:rsidRDefault="00804542" w:rsidP="004B3B28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１．</w:t>
      </w:r>
      <w:r w:rsidRPr="00DB00BD">
        <w:rPr>
          <w:rFonts w:ascii="BIZ UDPゴシック" w:eastAsia="BIZ UDPゴシック" w:hAnsi="BIZ UDPゴシック" w:hint="eastAsia"/>
          <w:lang w:eastAsia="ja-JP"/>
        </w:rPr>
        <w:t>応募者</w:t>
      </w:r>
      <w:r w:rsidR="004B3B28" w:rsidRPr="00DB00BD">
        <w:rPr>
          <w:rFonts w:ascii="BIZ UDPゴシック" w:eastAsia="BIZ UDPゴシック" w:hAnsi="BIZ UDPゴシック" w:hint="eastAsia"/>
          <w:lang w:eastAsia="ja-JP"/>
        </w:rPr>
        <w:t>プロフィール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55"/>
        <w:gridCol w:w="1565"/>
        <w:gridCol w:w="3402"/>
      </w:tblGrid>
      <w:tr w:rsidR="00A34259" w:rsidRPr="00DB00BD" w14:paraId="66D6692D" w14:textId="77777777" w:rsidTr="00F9382B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74F476" w14:textId="4C2CDFBD" w:rsidR="00867B56" w:rsidRDefault="00867B56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（フリガナ）</w:t>
            </w:r>
          </w:p>
          <w:p w14:paraId="489E1029" w14:textId="69C91848" w:rsidR="00A34259" w:rsidRPr="00DB00BD" w:rsidRDefault="00867B56" w:rsidP="00867B56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代表者氏名</w:t>
            </w:r>
          </w:p>
        </w:tc>
        <w:tc>
          <w:tcPr>
            <w:tcW w:w="8222" w:type="dxa"/>
            <w:gridSpan w:val="3"/>
            <w:vAlign w:val="center"/>
          </w:tcPr>
          <w:p w14:paraId="72DEC271" w14:textId="14B76970" w:rsidR="00A34259" w:rsidRPr="00DB00BD" w:rsidRDefault="00A34259" w:rsidP="00A34259">
            <w:pPr>
              <w:spacing w:after="0" w:line="240" w:lineRule="auto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67B56" w:rsidRPr="00DB00BD" w14:paraId="58DA76AD" w14:textId="77777777" w:rsidTr="00F9382B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C17135" w14:textId="57B7D0D3" w:rsidR="00867B56" w:rsidRDefault="00867B56" w:rsidP="00357B4C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代表者住所</w:t>
            </w:r>
          </w:p>
        </w:tc>
        <w:tc>
          <w:tcPr>
            <w:tcW w:w="8222" w:type="dxa"/>
            <w:gridSpan w:val="3"/>
            <w:vAlign w:val="center"/>
          </w:tcPr>
          <w:p w14:paraId="2620F16C" w14:textId="77777777" w:rsidR="00867B56" w:rsidRPr="00DB00BD" w:rsidRDefault="00867B56" w:rsidP="00A34259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31940FF8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9E9ACF" w14:textId="3463F34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55" w:type="dxa"/>
            <w:vAlign w:val="center"/>
          </w:tcPr>
          <w:p w14:paraId="1DA5DC81" w14:textId="7977FE12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□男性　□女性　□回答しない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7F090A84" w14:textId="0B5AE33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18E55900" w14:textId="38CC67D0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（西暦）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日</w:t>
            </w:r>
          </w:p>
        </w:tc>
      </w:tr>
      <w:tr w:rsidR="00A34259" w:rsidRPr="00DB00BD" w14:paraId="7CC4F0B6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512CCD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55" w:type="dxa"/>
            <w:vAlign w:val="center"/>
          </w:tcPr>
          <w:p w14:paraId="562D160C" w14:textId="77777777" w:rsidR="00A34259" w:rsidRPr="00DB00BD" w:rsidRDefault="00A34259" w:rsidP="00A34259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29D4D8D" w14:textId="0B47FF3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E-mail</w:t>
            </w:r>
          </w:p>
        </w:tc>
        <w:tc>
          <w:tcPr>
            <w:tcW w:w="3402" w:type="dxa"/>
            <w:vAlign w:val="center"/>
          </w:tcPr>
          <w:p w14:paraId="57308E03" w14:textId="32C09EEA" w:rsidR="00A34259" w:rsidRPr="00DB00BD" w:rsidRDefault="00A34259" w:rsidP="00A34259">
            <w:pPr>
              <w:spacing w:after="0" w:line="24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4DD2C448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2F0C97" w14:textId="22492DA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創業状況</w:t>
            </w:r>
          </w:p>
        </w:tc>
        <w:tc>
          <w:tcPr>
            <w:tcW w:w="3255" w:type="dxa"/>
            <w:vAlign w:val="center"/>
          </w:tcPr>
          <w:p w14:paraId="480A0E6B" w14:textId="15D7D384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□創業予定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</w:rPr>
              <w:t>□創業済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40C36A5" w14:textId="749D2060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創業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形態</w:t>
            </w:r>
          </w:p>
        </w:tc>
        <w:tc>
          <w:tcPr>
            <w:tcW w:w="3402" w:type="dxa"/>
            <w:vAlign w:val="center"/>
          </w:tcPr>
          <w:p w14:paraId="3502F737" w14:textId="786FFF6E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個人　　</w:t>
            </w:r>
            <w:r w:rsidR="001C6E0F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</w:rPr>
              <w:t>□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 xml:space="preserve">法人　　</w:t>
            </w:r>
          </w:p>
        </w:tc>
      </w:tr>
      <w:tr w:rsidR="00A34259" w:rsidRPr="00DB00BD" w14:paraId="1EEC05F4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7863AB" w14:textId="3A31B7CC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個人開業または法人設立（予定）年月日</w:t>
            </w:r>
          </w:p>
        </w:tc>
        <w:tc>
          <w:tcPr>
            <w:tcW w:w="3255" w:type="dxa"/>
            <w:vAlign w:val="center"/>
          </w:tcPr>
          <w:p w14:paraId="2A1A2A90" w14:textId="32A89AC1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（西暦）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年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　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月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1AB35CB" w14:textId="1547EAD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事業所在地（予定地）</w:t>
            </w:r>
          </w:p>
        </w:tc>
        <w:tc>
          <w:tcPr>
            <w:tcW w:w="3402" w:type="dxa"/>
            <w:vAlign w:val="center"/>
          </w:tcPr>
          <w:p w14:paraId="1F947F80" w14:textId="03990D98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4259" w:rsidRPr="00DB00BD" w14:paraId="2B40A25E" w14:textId="77777777" w:rsidTr="00804542">
        <w:trPr>
          <w:trHeight w:val="79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C0ED0D" w14:textId="579DA30C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業種・業態</w:t>
            </w:r>
          </w:p>
        </w:tc>
        <w:tc>
          <w:tcPr>
            <w:tcW w:w="3255" w:type="dxa"/>
            <w:vAlign w:val="center"/>
          </w:tcPr>
          <w:p w14:paraId="44006D2F" w14:textId="7777777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5EC2292" w14:textId="4CADA1B3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法人名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・</w:t>
            </w:r>
            <w:r w:rsidRPr="004B3B28">
              <w:rPr>
                <w:rFonts w:ascii="BIZ UDPゴシック" w:eastAsia="BIZ UDPゴシック" w:hAnsi="BIZ UDPゴシック" w:hint="eastAsia"/>
                <w:lang w:eastAsia="ja-JP"/>
              </w:rPr>
              <w:t>屋号</w:t>
            </w:r>
          </w:p>
        </w:tc>
        <w:tc>
          <w:tcPr>
            <w:tcW w:w="3402" w:type="dxa"/>
            <w:vAlign w:val="center"/>
          </w:tcPr>
          <w:p w14:paraId="6952DEF7" w14:textId="403B81B7" w:rsidR="00A34259" w:rsidRPr="00DB00BD" w:rsidRDefault="00A34259" w:rsidP="00A34259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7F1D820B" w14:textId="77777777" w:rsidR="000D23EF" w:rsidRDefault="000D23EF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126AB60" w14:textId="77777777" w:rsidR="001C6E0F" w:rsidRPr="00DB00BD" w:rsidRDefault="001C6E0F" w:rsidP="000D23EF">
      <w:pPr>
        <w:spacing w:after="0"/>
        <w:rPr>
          <w:rFonts w:ascii="BIZ UDPゴシック" w:eastAsia="BIZ UDPゴシック" w:hAnsi="BIZ UDPゴシック" w:hint="eastAsia"/>
          <w:lang w:eastAsia="ja-JP"/>
        </w:rPr>
      </w:pPr>
    </w:p>
    <w:p w14:paraId="3525FC81" w14:textId="6BC417F1" w:rsidR="004B3B28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２．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略歴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838"/>
        <w:gridCol w:w="8232"/>
      </w:tblGrid>
      <w:tr w:rsidR="000D23EF" w:rsidRPr="00DB00BD" w14:paraId="2ECB05E3" w14:textId="77777777" w:rsidTr="00804542">
        <w:tc>
          <w:tcPr>
            <w:tcW w:w="1838" w:type="dxa"/>
            <w:shd w:val="clear" w:color="auto" w:fill="D9D9D9" w:themeFill="background1" w:themeFillShade="D9"/>
          </w:tcPr>
          <w:p w14:paraId="76DCC265" w14:textId="3C51ED54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年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月</w:t>
            </w:r>
          </w:p>
        </w:tc>
        <w:tc>
          <w:tcPr>
            <w:tcW w:w="8232" w:type="dxa"/>
            <w:shd w:val="clear" w:color="auto" w:fill="D9D9D9" w:themeFill="background1" w:themeFillShade="D9"/>
          </w:tcPr>
          <w:p w14:paraId="0E1AA224" w14:textId="2E0A72E1" w:rsidR="000D23EF" w:rsidRPr="00DB00BD" w:rsidRDefault="000D23EF" w:rsidP="000D23EF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内</w:t>
            </w:r>
            <w:r w:rsidR="00804542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容</w:t>
            </w:r>
          </w:p>
        </w:tc>
      </w:tr>
      <w:tr w:rsidR="000D23EF" w:rsidRPr="00DB00BD" w14:paraId="3395BCB0" w14:textId="77777777" w:rsidTr="001C6E0F">
        <w:trPr>
          <w:trHeight w:val="567"/>
        </w:trPr>
        <w:tc>
          <w:tcPr>
            <w:tcW w:w="1838" w:type="dxa"/>
          </w:tcPr>
          <w:p w14:paraId="3DADA1E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49288C2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5967BFF6" w14:textId="77777777" w:rsidTr="001C6E0F">
        <w:trPr>
          <w:trHeight w:val="567"/>
        </w:trPr>
        <w:tc>
          <w:tcPr>
            <w:tcW w:w="1838" w:type="dxa"/>
          </w:tcPr>
          <w:p w14:paraId="127483D5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1AF23854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F5926BF" w14:textId="77777777" w:rsidTr="001C6E0F">
        <w:trPr>
          <w:trHeight w:val="567"/>
        </w:trPr>
        <w:tc>
          <w:tcPr>
            <w:tcW w:w="1838" w:type="dxa"/>
          </w:tcPr>
          <w:p w14:paraId="7C3C2B3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2B52B792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7F3EC808" w14:textId="77777777" w:rsidTr="001C6E0F">
        <w:trPr>
          <w:trHeight w:val="567"/>
        </w:trPr>
        <w:tc>
          <w:tcPr>
            <w:tcW w:w="1838" w:type="dxa"/>
          </w:tcPr>
          <w:p w14:paraId="3A302489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3F6699E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62D85BE3" w14:textId="77777777" w:rsidTr="001C6E0F">
        <w:trPr>
          <w:trHeight w:val="567"/>
        </w:trPr>
        <w:tc>
          <w:tcPr>
            <w:tcW w:w="1838" w:type="dxa"/>
          </w:tcPr>
          <w:p w14:paraId="268CE1DB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05C14748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144D316D" w14:textId="77777777" w:rsidTr="001C6E0F">
        <w:trPr>
          <w:trHeight w:val="567"/>
        </w:trPr>
        <w:tc>
          <w:tcPr>
            <w:tcW w:w="1838" w:type="dxa"/>
          </w:tcPr>
          <w:p w14:paraId="0751DAC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6A42809F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0D23EF" w:rsidRPr="00DB00BD" w14:paraId="0C9EC199" w14:textId="77777777" w:rsidTr="001C6E0F">
        <w:trPr>
          <w:trHeight w:val="567"/>
        </w:trPr>
        <w:tc>
          <w:tcPr>
            <w:tcW w:w="1838" w:type="dxa"/>
          </w:tcPr>
          <w:p w14:paraId="2769BCC6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32" w:type="dxa"/>
          </w:tcPr>
          <w:p w14:paraId="1E7BC0C3" w14:textId="77777777" w:rsidR="000D23EF" w:rsidRPr="00DB00BD" w:rsidRDefault="000D23EF" w:rsidP="004B3B28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1ACCD83C" w14:textId="77777777" w:rsidR="000D23EF" w:rsidRDefault="000D23EF" w:rsidP="004B3B28">
      <w:pPr>
        <w:rPr>
          <w:rFonts w:ascii="BIZ UDPゴシック" w:eastAsia="BIZ UDPゴシック" w:hAnsi="BIZ UDPゴシック"/>
          <w:lang w:eastAsia="ja-JP"/>
        </w:rPr>
      </w:pPr>
    </w:p>
    <w:p w14:paraId="7CE79311" w14:textId="221E625C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３．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プラン概要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01"/>
        <w:gridCol w:w="7574"/>
      </w:tblGrid>
      <w:tr w:rsidR="00340FDB" w:rsidRPr="00DB00BD" w14:paraId="22C7D170" w14:textId="77777777" w:rsidTr="001C6E0F">
        <w:trPr>
          <w:trHeight w:val="803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2697876B" w14:textId="242AAAEB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プラン名称</w:t>
            </w:r>
          </w:p>
        </w:tc>
        <w:tc>
          <w:tcPr>
            <w:tcW w:w="7574" w:type="dxa"/>
          </w:tcPr>
          <w:p w14:paraId="1E32ED56" w14:textId="77777777" w:rsidR="00340FDB" w:rsidRPr="00DB00BD" w:rsidRDefault="00340FDB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46286570" w14:textId="77777777" w:rsidTr="00804542">
        <w:trPr>
          <w:trHeight w:val="1188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66BA7D51" w14:textId="25AD668F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プランの目的</w:t>
            </w:r>
          </w:p>
        </w:tc>
        <w:tc>
          <w:tcPr>
            <w:tcW w:w="7574" w:type="dxa"/>
          </w:tcPr>
          <w:p w14:paraId="1B667F25" w14:textId="77777777" w:rsidR="00340FDB" w:rsidRPr="00DB00BD" w:rsidRDefault="00340FDB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340FDB" w:rsidRPr="00DB00BD" w14:paraId="152A76B9" w14:textId="77777777" w:rsidTr="001C6E0F">
        <w:trPr>
          <w:trHeight w:val="1341"/>
          <w:jc w:val="center"/>
        </w:trPr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16C85FF8" w14:textId="0D957EBA" w:rsidR="00340FDB" w:rsidRPr="00DB00BD" w:rsidRDefault="00340FDB" w:rsidP="00804542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事業の概要</w:t>
            </w:r>
          </w:p>
        </w:tc>
        <w:tc>
          <w:tcPr>
            <w:tcW w:w="7574" w:type="dxa"/>
          </w:tcPr>
          <w:p w14:paraId="20165E40" w14:textId="77777777" w:rsidR="00340FDB" w:rsidRPr="00DB00BD" w:rsidRDefault="00340FDB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E73A499" w14:textId="77777777" w:rsidR="00ED3E19" w:rsidRDefault="00ED3E19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418151E" w14:textId="77777777" w:rsidR="001C6E0F" w:rsidRPr="00DB00BD" w:rsidRDefault="001C6E0F" w:rsidP="00DB00BD">
      <w:pPr>
        <w:spacing w:after="0"/>
        <w:rPr>
          <w:rFonts w:ascii="BIZ UDPゴシック" w:eastAsia="BIZ UDPゴシック" w:hAnsi="BIZ UDPゴシック" w:hint="eastAsia"/>
          <w:lang w:eastAsia="ja-JP"/>
        </w:rPr>
      </w:pPr>
    </w:p>
    <w:p w14:paraId="49BABA37" w14:textId="1B20D229" w:rsidR="00ED3E19" w:rsidRPr="00DB00BD" w:rsidRDefault="00804542" w:rsidP="00DB00BD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４．</w:t>
      </w:r>
      <w:r w:rsidR="00ED3E19" w:rsidRPr="00DB00BD">
        <w:rPr>
          <w:rFonts w:ascii="BIZ UDPゴシック" w:eastAsia="BIZ UDPゴシック" w:hAnsi="BIZ UDPゴシック" w:hint="eastAsia"/>
          <w:lang w:eastAsia="ja-JP"/>
        </w:rPr>
        <w:t>プラン内容</w:t>
      </w:r>
    </w:p>
    <w:tbl>
      <w:tblPr>
        <w:tblStyle w:val="afe"/>
        <w:tblW w:w="4998" w:type="pct"/>
        <w:tblInd w:w="-5" w:type="dxa"/>
        <w:tblLook w:val="04A0" w:firstRow="1" w:lastRow="0" w:firstColumn="1" w:lastColumn="0" w:noHBand="0" w:noVBand="1"/>
      </w:tblPr>
      <w:tblGrid>
        <w:gridCol w:w="10072"/>
      </w:tblGrid>
      <w:tr w:rsidR="0040772F" w:rsidRPr="00DB00BD" w14:paraId="0C3E2194" w14:textId="77777777" w:rsidTr="00804542">
        <w:trPr>
          <w:trHeight w:val="209"/>
        </w:trPr>
        <w:tc>
          <w:tcPr>
            <w:tcW w:w="5000" w:type="pct"/>
            <w:shd w:val="clear" w:color="auto" w:fill="D9D9D9" w:themeFill="background1" w:themeFillShade="D9"/>
          </w:tcPr>
          <w:p w14:paraId="59B83E62" w14:textId="7D3A5B3D" w:rsidR="0040772F" w:rsidRPr="00DB00BD" w:rsidRDefault="009317F8" w:rsidP="000D23EF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動機・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着想の背景</w:t>
            </w:r>
          </w:p>
        </w:tc>
      </w:tr>
      <w:tr w:rsidR="00AD30BA" w:rsidRPr="00DB00BD" w14:paraId="35CEC5F6" w14:textId="77777777" w:rsidTr="00DB00BD">
        <w:trPr>
          <w:trHeight w:val="1361"/>
        </w:trPr>
        <w:tc>
          <w:tcPr>
            <w:tcW w:w="5000" w:type="pct"/>
          </w:tcPr>
          <w:p w14:paraId="3ED2BDF9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6482F447" w14:textId="77777777" w:rsidTr="00804542">
        <w:trPr>
          <w:trHeight w:val="247"/>
        </w:trPr>
        <w:tc>
          <w:tcPr>
            <w:tcW w:w="5000" w:type="pct"/>
            <w:shd w:val="clear" w:color="auto" w:fill="D9D9D9" w:themeFill="background1" w:themeFillShade="D9"/>
          </w:tcPr>
          <w:p w14:paraId="5FA5538B" w14:textId="47355373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提供する商品・サービスの内容</w:t>
            </w:r>
          </w:p>
        </w:tc>
      </w:tr>
      <w:tr w:rsidR="00AD30BA" w:rsidRPr="00DB00BD" w14:paraId="63223456" w14:textId="77777777" w:rsidTr="00DB00BD">
        <w:trPr>
          <w:trHeight w:val="1361"/>
        </w:trPr>
        <w:tc>
          <w:tcPr>
            <w:tcW w:w="5000" w:type="pct"/>
          </w:tcPr>
          <w:p w14:paraId="54B5F26D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7897343C" w14:textId="77777777" w:rsidTr="00804542">
        <w:trPr>
          <w:trHeight w:val="276"/>
        </w:trPr>
        <w:tc>
          <w:tcPr>
            <w:tcW w:w="5000" w:type="pct"/>
            <w:shd w:val="clear" w:color="auto" w:fill="D9D9D9" w:themeFill="background1" w:themeFillShade="D9"/>
          </w:tcPr>
          <w:p w14:paraId="6CE7182C" w14:textId="6F43E4B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顧客ターゲット</w:t>
            </w:r>
          </w:p>
        </w:tc>
      </w:tr>
      <w:tr w:rsidR="00AD30BA" w:rsidRPr="00DB00BD" w14:paraId="511CA966" w14:textId="77777777" w:rsidTr="00DB00BD">
        <w:trPr>
          <w:trHeight w:val="1361"/>
        </w:trPr>
        <w:tc>
          <w:tcPr>
            <w:tcW w:w="5000" w:type="pct"/>
          </w:tcPr>
          <w:p w14:paraId="2A31BC97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460AB0C5" w14:textId="77777777" w:rsidTr="00804542">
        <w:trPr>
          <w:trHeight w:val="281"/>
        </w:trPr>
        <w:tc>
          <w:tcPr>
            <w:tcW w:w="5000" w:type="pct"/>
            <w:shd w:val="clear" w:color="auto" w:fill="D9D9D9" w:themeFill="background1" w:themeFillShade="D9"/>
          </w:tcPr>
          <w:p w14:paraId="6805EAB9" w14:textId="6612834C" w:rsidR="0040772F" w:rsidRPr="00DB00BD" w:rsidRDefault="00ED3E19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マーケット動向・</w:t>
            </w:r>
            <w:r w:rsidR="0040772F" w:rsidRPr="00DB00BD">
              <w:rPr>
                <w:rFonts w:ascii="BIZ UDPゴシック" w:eastAsia="BIZ UDPゴシック" w:hAnsi="BIZ UDPゴシック" w:hint="eastAsia"/>
                <w:lang w:eastAsia="ja-JP"/>
              </w:rPr>
              <w:t>競合状況</w:t>
            </w:r>
          </w:p>
        </w:tc>
      </w:tr>
      <w:tr w:rsidR="00AD30BA" w:rsidRPr="00DB00BD" w14:paraId="7A1FADCB" w14:textId="77777777" w:rsidTr="00DB00BD">
        <w:trPr>
          <w:trHeight w:val="1361"/>
        </w:trPr>
        <w:tc>
          <w:tcPr>
            <w:tcW w:w="5000" w:type="pct"/>
          </w:tcPr>
          <w:p w14:paraId="0F603D63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40772F" w:rsidRPr="00DB00BD" w14:paraId="33BAA1E1" w14:textId="77777777" w:rsidTr="00804542">
        <w:trPr>
          <w:trHeight w:val="267"/>
        </w:trPr>
        <w:tc>
          <w:tcPr>
            <w:tcW w:w="5000" w:type="pct"/>
            <w:shd w:val="clear" w:color="auto" w:fill="D9D9D9" w:themeFill="background1" w:themeFillShade="D9"/>
          </w:tcPr>
          <w:p w14:paraId="3CD43323" w14:textId="006C0485" w:rsidR="0040772F" w:rsidRPr="00DB00BD" w:rsidRDefault="0040772F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lang w:eastAsia="ja-JP"/>
              </w:rPr>
              <w:t>社会的意義・地域貢献度</w:t>
            </w:r>
          </w:p>
        </w:tc>
      </w:tr>
      <w:tr w:rsidR="00AD30BA" w:rsidRPr="00DB00BD" w14:paraId="62D47194" w14:textId="77777777" w:rsidTr="00DB00BD">
        <w:trPr>
          <w:trHeight w:val="1361"/>
        </w:trPr>
        <w:tc>
          <w:tcPr>
            <w:tcW w:w="5000" w:type="pct"/>
          </w:tcPr>
          <w:p w14:paraId="268F4EF2" w14:textId="77777777" w:rsidR="00AD30BA" w:rsidRPr="00DB00BD" w:rsidRDefault="00AD30B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2F3BA238" w14:textId="77777777" w:rsidR="00DB00BD" w:rsidRDefault="00DB00BD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39D429E" w14:textId="77777777" w:rsidR="00DB00BD" w:rsidRDefault="00DB00BD" w:rsidP="000D23E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548FB3B9" w14:textId="5B8A8268" w:rsidR="000D23EF" w:rsidRPr="00DB00BD" w:rsidRDefault="00804542" w:rsidP="000D23E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５．</w:t>
      </w:r>
      <w:r w:rsidR="000D23EF" w:rsidRPr="00DB00BD">
        <w:rPr>
          <w:rFonts w:ascii="BIZ UDPゴシック" w:eastAsia="BIZ UDPゴシック" w:hAnsi="BIZ UDPゴシック" w:hint="eastAsia"/>
          <w:lang w:eastAsia="ja-JP"/>
        </w:rPr>
        <w:t>収支計画</w:t>
      </w:r>
    </w:p>
    <w:tbl>
      <w:tblPr>
        <w:tblStyle w:val="18"/>
        <w:tblpPr w:leftFromText="142" w:rightFromText="142" w:vertAnchor="text" w:horzAnchor="margin" w:tblpXSpec="center" w:tblpY="287"/>
        <w:tblOverlap w:val="never"/>
        <w:tblW w:w="0" w:type="auto"/>
        <w:tblLook w:val="04A0" w:firstRow="1" w:lastRow="0" w:firstColumn="1" w:lastColumn="0" w:noHBand="0" w:noVBand="1"/>
      </w:tblPr>
      <w:tblGrid>
        <w:gridCol w:w="2693"/>
        <w:gridCol w:w="2392"/>
        <w:gridCol w:w="2392"/>
        <w:gridCol w:w="2554"/>
      </w:tblGrid>
      <w:tr w:rsidR="00357B4C" w:rsidRPr="00DB00BD" w14:paraId="6287C066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</w:tcPr>
          <w:p w14:paraId="33E69CEB" w14:textId="77777777" w:rsidR="00357B4C" w:rsidRPr="00DB00BD" w:rsidRDefault="00357B4C" w:rsidP="00357B4C">
            <w:pPr>
              <w:pStyle w:val="ae"/>
              <w:ind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311EA0AA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1年目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7F06638F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2年目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32661EE" w14:textId="77777777" w:rsidR="00357B4C" w:rsidRPr="00DB00BD" w:rsidRDefault="00357B4C" w:rsidP="00357B4C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3年目</w:t>
            </w:r>
          </w:p>
        </w:tc>
      </w:tr>
      <w:tr w:rsidR="00357B4C" w:rsidRPr="00DB00BD" w14:paraId="51895269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ECFA33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売上高</w:t>
            </w:r>
          </w:p>
        </w:tc>
        <w:tc>
          <w:tcPr>
            <w:tcW w:w="2392" w:type="dxa"/>
          </w:tcPr>
          <w:p w14:paraId="7A4734A4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</w:tcPr>
          <w:p w14:paraId="18BB67AC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</w:tcPr>
          <w:p w14:paraId="68850122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1D7E59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2B76EA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売上原価</w:t>
            </w:r>
          </w:p>
        </w:tc>
        <w:tc>
          <w:tcPr>
            <w:tcW w:w="2392" w:type="dxa"/>
          </w:tcPr>
          <w:p w14:paraId="4A7DB0A5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</w:tcPr>
          <w:p w14:paraId="52EE8846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</w:tcPr>
          <w:p w14:paraId="23EED992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5DDFBF1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84DAAD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売上総利益</w:t>
            </w:r>
          </w:p>
        </w:tc>
        <w:tc>
          <w:tcPr>
            <w:tcW w:w="2392" w:type="dxa"/>
          </w:tcPr>
          <w:p w14:paraId="76C5D71E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</w:tcPr>
          <w:p w14:paraId="1EDA838D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</w:tcPr>
          <w:p w14:paraId="3FF57032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432805FE" w14:textId="77777777" w:rsidTr="000D23EF">
        <w:trPr>
          <w:trHeight w:val="56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1714DB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販売管理費</w:t>
            </w:r>
          </w:p>
        </w:tc>
        <w:tc>
          <w:tcPr>
            <w:tcW w:w="2392" w:type="dxa"/>
          </w:tcPr>
          <w:p w14:paraId="4087FA43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</w:tcPr>
          <w:p w14:paraId="3B98BAFA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</w:tcPr>
          <w:p w14:paraId="6D49CC1A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357B4C" w:rsidRPr="00DB00BD" w14:paraId="1D3B63A1" w14:textId="77777777" w:rsidTr="000D23EF">
        <w:trPr>
          <w:trHeight w:val="678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17AC78C" w14:textId="77777777" w:rsidR="00357B4C" w:rsidRPr="00DB00BD" w:rsidRDefault="00357B4C" w:rsidP="000D23EF">
            <w:pPr>
              <w:pStyle w:val="ae"/>
              <w:ind w:left="0"/>
              <w:jc w:val="center"/>
              <w:rPr>
                <w:rFonts w:ascii="BIZ UDPゴシック" w:eastAsia="BIZ UDPゴシック" w:hAnsi="BIZ UDPゴシック"/>
              </w:rPr>
            </w:pPr>
            <w:r w:rsidRPr="00DB00BD">
              <w:rPr>
                <w:rFonts w:ascii="BIZ UDPゴシック" w:eastAsia="BIZ UDPゴシック" w:hAnsi="BIZ UDPゴシック" w:hint="eastAsia"/>
              </w:rPr>
              <w:t>営業利益</w:t>
            </w:r>
          </w:p>
        </w:tc>
        <w:tc>
          <w:tcPr>
            <w:tcW w:w="2392" w:type="dxa"/>
          </w:tcPr>
          <w:p w14:paraId="0E4643BE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92" w:type="dxa"/>
          </w:tcPr>
          <w:p w14:paraId="38A1897F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4" w:type="dxa"/>
          </w:tcPr>
          <w:p w14:paraId="28248CD4" w14:textId="77777777" w:rsidR="00357B4C" w:rsidRPr="00DB00BD" w:rsidRDefault="00357B4C" w:rsidP="00357B4C">
            <w:pPr>
              <w:pStyle w:val="ae"/>
              <w:ind w:left="0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EFCCBE" w14:textId="48E44BAD" w:rsidR="00AD30BA" w:rsidRPr="00DB00BD" w:rsidRDefault="00DB00BD" w:rsidP="00DB00BD">
      <w:pPr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pPr w:leftFromText="142" w:rightFromText="142" w:vertAnchor="page" w:horzAnchor="margin" w:tblpY="5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532"/>
      </w:tblGrid>
      <w:tr w:rsidR="000D23EF" w:rsidRPr="00DB00BD" w14:paraId="277348CC" w14:textId="77777777" w:rsidTr="00804542">
        <w:trPr>
          <w:trHeight w:val="378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368683B" w14:textId="1BD7D77E" w:rsidR="000D23EF" w:rsidRPr="00DB00BD" w:rsidRDefault="000D23EF" w:rsidP="000D23EF">
            <w:pPr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売上高、売上原価、</w:t>
            </w:r>
            <w:r w:rsid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販管費</w:t>
            </w: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等の積算内訳</w:t>
            </w:r>
          </w:p>
        </w:tc>
      </w:tr>
      <w:tr w:rsidR="000D23EF" w:rsidRPr="00DB00BD" w14:paraId="390096C7" w14:textId="77777777" w:rsidTr="00804542">
        <w:trPr>
          <w:trHeight w:hRule="exact" w:val="2746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CBC77C7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  <w:lang w:eastAsia="ja-JP"/>
              </w:rPr>
              <w:t>１年目</w:t>
            </w:r>
          </w:p>
        </w:tc>
        <w:tc>
          <w:tcPr>
            <w:tcW w:w="9532" w:type="dxa"/>
          </w:tcPr>
          <w:p w14:paraId="354BD394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108F1C27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6A52B1B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２年目</w:t>
            </w:r>
          </w:p>
        </w:tc>
        <w:tc>
          <w:tcPr>
            <w:tcW w:w="9532" w:type="dxa"/>
          </w:tcPr>
          <w:p w14:paraId="69738A57" w14:textId="77777777" w:rsidR="000D23EF" w:rsidRPr="00DB00BD" w:rsidRDefault="000D23EF" w:rsidP="000D23EF">
            <w:pPr>
              <w:spacing w:after="0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  <w:tr w:rsidR="000D23EF" w:rsidRPr="00DB00BD" w14:paraId="21825444" w14:textId="77777777" w:rsidTr="00804542">
        <w:trPr>
          <w:trHeight w:val="274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D37B0E6" w14:textId="77777777" w:rsidR="000D23EF" w:rsidRPr="00DB00BD" w:rsidRDefault="000D23EF" w:rsidP="000D23EF">
            <w:pPr>
              <w:autoSpaceDN w:val="0"/>
              <w:spacing w:after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DB00BD">
              <w:rPr>
                <w:rFonts w:ascii="BIZ UDPゴシック" w:eastAsia="BIZ UDPゴシック" w:hAnsi="BIZ UDPゴシック" w:hint="eastAsia"/>
                <w:color w:val="000000"/>
              </w:rPr>
              <w:t>３年目</w:t>
            </w:r>
          </w:p>
        </w:tc>
        <w:tc>
          <w:tcPr>
            <w:tcW w:w="9532" w:type="dxa"/>
          </w:tcPr>
          <w:p w14:paraId="3C8A5241" w14:textId="77777777" w:rsidR="000D23EF" w:rsidRPr="00DB00BD" w:rsidRDefault="000D23EF" w:rsidP="000D23EF">
            <w:pPr>
              <w:spacing w:after="0" w:line="240" w:lineRule="auto"/>
              <w:rPr>
                <w:rFonts w:ascii="BIZ UDPゴシック" w:eastAsia="BIZ UDPゴシック" w:hAnsi="BIZ UDPゴシック"/>
                <w:color w:val="000000"/>
                <w:lang w:eastAsia="ja-JP"/>
              </w:rPr>
            </w:pPr>
          </w:p>
        </w:tc>
      </w:tr>
    </w:tbl>
    <w:p w14:paraId="65347F96" w14:textId="77777777" w:rsidR="001C6E0F" w:rsidRDefault="001C6E0F" w:rsidP="00DB00BD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2C2782CB" w14:textId="77777777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84998D7" w14:textId="4A7957BB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lastRenderedPageBreak/>
        <w:t>６．</w:t>
      </w:r>
      <w:r w:rsidRPr="00DB00BD">
        <w:rPr>
          <w:rFonts w:ascii="BIZ UDPゴシック" w:eastAsia="BIZ UDPゴシック" w:hAnsi="BIZ UDPゴシック" w:hint="eastAsia"/>
          <w:lang w:eastAsia="ja-JP"/>
        </w:rPr>
        <w:t>資金調達計画</w:t>
      </w:r>
    </w:p>
    <w:p w14:paraId="0C54AEBC" w14:textId="535821E6" w:rsidR="00DB00BD" w:rsidRPr="00DB00BD" w:rsidRDefault="00DB00BD" w:rsidP="00DB00BD">
      <w:pPr>
        <w:spacing w:after="0"/>
        <w:jc w:val="right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（単位：千円）</w:t>
      </w:r>
    </w:p>
    <w:tbl>
      <w:tblPr>
        <w:tblW w:w="99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2410"/>
        <w:gridCol w:w="2442"/>
        <w:gridCol w:w="2094"/>
        <w:gridCol w:w="2442"/>
      </w:tblGrid>
      <w:tr w:rsidR="00EE39F6" w:rsidRPr="00DB00BD" w14:paraId="3C7EC4C3" w14:textId="77777777" w:rsidTr="00AD30BA">
        <w:trPr>
          <w:trHeight w:val="460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C0545A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必要な資金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10C49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135A5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調達方法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DF8CE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金額</w:t>
            </w:r>
          </w:p>
        </w:tc>
      </w:tr>
      <w:tr w:rsidR="00EE39F6" w:rsidRPr="00DB00BD" w14:paraId="5F8047D2" w14:textId="77777777" w:rsidTr="00804542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664F4315" w14:textId="77777777" w:rsidR="00EE39F6" w:rsidRPr="00DB00BD" w:rsidRDefault="00EE39F6" w:rsidP="00950756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設備資金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D5918" w14:textId="77777777" w:rsidR="00EE39F6" w:rsidRPr="00DB00BD" w:rsidRDefault="00EE39F6" w:rsidP="00B00893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FA6BE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C834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自己資金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FA094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B957735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03F72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D16E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53AB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A121D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CDBB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6F39836A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0B1EE4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D0DBC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4B744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7A0F8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D749DD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9359463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37B7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29F7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DBE0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49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FC16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134E93DE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A6861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31B3B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87B4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D37C3" w14:textId="5A35E0D3" w:rsidR="00EE39F6" w:rsidRPr="00DB00BD" w:rsidRDefault="0095075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借入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76F8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E39F6" w:rsidRPr="00DB00BD" w14:paraId="4535A06A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5B4E3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1919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48323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7B240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21D95" w14:textId="77777777" w:rsidR="00EE39F6" w:rsidRPr="00DB00BD" w:rsidRDefault="00EE39F6" w:rsidP="00B00893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D6065E6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7E0B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CC8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9416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3D1A" w14:textId="46ED988A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77FA" w14:textId="733F98D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1B0C3468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1E53F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80A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917B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F50B2" w14:textId="740E416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F264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B4DF989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33F9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4EF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9E26E8" w14:textId="074D01FD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76F92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35B3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2320ED6" w14:textId="77777777" w:rsidTr="00804542">
        <w:trPr>
          <w:trHeight w:val="70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6ABFF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3D766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4E6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AAF6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445AF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EA75640" w14:textId="77777777" w:rsidTr="00804542">
        <w:trPr>
          <w:trHeight w:val="314"/>
          <w:jc w:val="center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14:paraId="456FED6D" w14:textId="77777777" w:rsidR="008236FD" w:rsidRPr="00DB00BD" w:rsidRDefault="008236FD" w:rsidP="008236FD">
            <w:pPr>
              <w:spacing w:after="0" w:line="240" w:lineRule="auto"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運転資金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44596" w14:textId="4660B6AE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874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864F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88A1D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7FEA7D7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0AFA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CFA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08EB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0991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B05E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479D38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C80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CE8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EA8A5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8A42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FD8A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2D8D48C3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72E4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52A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8D01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3544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90477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9930B8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D1A5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2EC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964BA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89F97B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4C926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048DB45E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EB84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FF618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0FE69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D008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70C3F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742730AA" w14:textId="77777777" w:rsidTr="00804542">
        <w:trPr>
          <w:trHeight w:val="31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D27B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0F03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1D224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75FB5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20C8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3461060D" w14:textId="77777777" w:rsidTr="00804542">
        <w:trPr>
          <w:trHeight w:val="387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2EE9C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88C1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21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7D3DE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85851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8236FD" w:rsidRPr="00DB00BD" w14:paraId="5F0E5E7C" w14:textId="77777777" w:rsidTr="00AD30BA">
        <w:trPr>
          <w:trHeight w:val="445"/>
          <w:jc w:val="center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31E66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FAC6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5359" w14:textId="77777777" w:rsidR="008236FD" w:rsidRPr="00DB00BD" w:rsidRDefault="008236FD" w:rsidP="008236FD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>総合計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8000" w14:textId="77777777" w:rsidR="008236FD" w:rsidRPr="00DB00BD" w:rsidRDefault="008236FD" w:rsidP="008236FD">
            <w:pPr>
              <w:spacing w:after="0" w:line="240" w:lineRule="auto"/>
              <w:rPr>
                <w:rFonts w:ascii="BIZ UDPゴシック" w:eastAsia="BIZ UDPゴシック" w:hAnsi="BIZ UDPゴシック" w:cs="ＭＳ Ｐゴシック"/>
                <w:color w:val="000000"/>
                <w:sz w:val="24"/>
                <w:szCs w:val="24"/>
                <w:lang w:eastAsia="ja-JP"/>
              </w:rPr>
            </w:pPr>
            <w:r w:rsidRPr="00DB00BD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</w:tc>
      </w:tr>
    </w:tbl>
    <w:p w14:paraId="0152CCCC" w14:textId="2580B5BF" w:rsidR="00DB00BD" w:rsidRDefault="00DB00BD" w:rsidP="00DB00BD">
      <w:pPr>
        <w:rPr>
          <w:rFonts w:ascii="BIZ UDPゴシック" w:eastAsia="BIZ UDPゴシック" w:hAnsi="BIZ UDPゴシック"/>
          <w:lang w:eastAsia="ja-JP"/>
        </w:rPr>
      </w:pPr>
    </w:p>
    <w:p w14:paraId="54BCA781" w14:textId="6115953A" w:rsidR="001C6E0F" w:rsidRDefault="001C6E0F" w:rsidP="001C6E0F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７．事業スケジュール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1C6E0F" w14:paraId="7C7479B8" w14:textId="77777777" w:rsidTr="001C6E0F">
        <w:trPr>
          <w:trHeight w:val="2121"/>
        </w:trPr>
        <w:tc>
          <w:tcPr>
            <w:tcW w:w="10076" w:type="dxa"/>
          </w:tcPr>
          <w:p w14:paraId="7B72C174" w14:textId="77777777" w:rsidR="001C6E0F" w:rsidRDefault="001C6E0F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EFE3E9F" w14:textId="77777777" w:rsidR="001C6E0F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</w:p>
    <w:p w14:paraId="4344B9D9" w14:textId="72D1357F" w:rsidR="00DB00BD" w:rsidRPr="00DB00BD" w:rsidRDefault="001C6E0F" w:rsidP="00804542">
      <w:pPr>
        <w:spacing w:after="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8</w:t>
      </w:r>
      <w:r w:rsidR="00804542">
        <w:rPr>
          <w:rFonts w:ascii="BIZ UDPゴシック" w:eastAsia="BIZ UDPゴシック" w:hAnsi="BIZ UDPゴシック" w:hint="eastAsia"/>
          <w:lang w:eastAsia="ja-JP"/>
        </w:rPr>
        <w:t>．</w:t>
      </w:r>
      <w:r w:rsidR="00DB00BD" w:rsidRPr="00DB00BD">
        <w:rPr>
          <w:rFonts w:ascii="BIZ UDPゴシック" w:eastAsia="BIZ UDPゴシック" w:hAnsi="BIZ UDPゴシック" w:hint="eastAsia"/>
          <w:lang w:eastAsia="ja-JP"/>
        </w:rPr>
        <w:t>自由記述欄（アピールポイントなど）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B00BD" w:rsidRPr="00DB00BD" w14:paraId="7BADE6CF" w14:textId="77777777" w:rsidTr="001C6E0F">
        <w:trPr>
          <w:trHeight w:val="2303"/>
        </w:trPr>
        <w:tc>
          <w:tcPr>
            <w:tcW w:w="10070" w:type="dxa"/>
          </w:tcPr>
          <w:p w14:paraId="3C21E729" w14:textId="77777777" w:rsidR="00DB00BD" w:rsidRPr="00DB00BD" w:rsidRDefault="00DB00BD" w:rsidP="00DB00BD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5A8FE8BA" w14:textId="77777777" w:rsidR="00FF3926" w:rsidRPr="00DB00BD" w:rsidRDefault="00FF3926" w:rsidP="001C6E0F">
      <w:pPr>
        <w:spacing w:after="0"/>
        <w:rPr>
          <w:rFonts w:ascii="BIZ UDPゴシック" w:eastAsia="BIZ UDPゴシック" w:hAnsi="BIZ UDPゴシック" w:hint="eastAsia"/>
          <w:lang w:eastAsia="ja-JP"/>
        </w:rPr>
      </w:pPr>
    </w:p>
    <w:sectPr w:rsidR="00FF3926" w:rsidRPr="00DB00BD" w:rsidSect="001C6E0F">
      <w:pgSz w:w="12240" w:h="15840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9A2C" w14:textId="77777777" w:rsidR="00595CFA" w:rsidRDefault="00595CFA" w:rsidP="00357B4C">
      <w:pPr>
        <w:spacing w:after="0" w:line="240" w:lineRule="auto"/>
      </w:pPr>
      <w:r>
        <w:separator/>
      </w:r>
    </w:p>
  </w:endnote>
  <w:endnote w:type="continuationSeparator" w:id="0">
    <w:p w14:paraId="419E0C0E" w14:textId="77777777" w:rsidR="00595CFA" w:rsidRDefault="00595CFA" w:rsidP="0035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0980" w14:textId="77777777" w:rsidR="00595CFA" w:rsidRDefault="00595CFA" w:rsidP="00357B4C">
      <w:pPr>
        <w:spacing w:after="0" w:line="240" w:lineRule="auto"/>
      </w:pPr>
      <w:r>
        <w:separator/>
      </w:r>
    </w:p>
  </w:footnote>
  <w:footnote w:type="continuationSeparator" w:id="0">
    <w:p w14:paraId="56731057" w14:textId="77777777" w:rsidR="00595CFA" w:rsidRDefault="00595CFA" w:rsidP="0035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16700">
    <w:abstractNumId w:val="8"/>
  </w:num>
  <w:num w:numId="2" w16cid:durableId="309945886">
    <w:abstractNumId w:val="6"/>
  </w:num>
  <w:num w:numId="3" w16cid:durableId="739789222">
    <w:abstractNumId w:val="5"/>
  </w:num>
  <w:num w:numId="4" w16cid:durableId="455759917">
    <w:abstractNumId w:val="4"/>
  </w:num>
  <w:num w:numId="5" w16cid:durableId="109013048">
    <w:abstractNumId w:val="7"/>
  </w:num>
  <w:num w:numId="6" w16cid:durableId="1951279326">
    <w:abstractNumId w:val="3"/>
  </w:num>
  <w:num w:numId="7" w16cid:durableId="981692492">
    <w:abstractNumId w:val="2"/>
  </w:num>
  <w:num w:numId="8" w16cid:durableId="894701203">
    <w:abstractNumId w:val="1"/>
  </w:num>
  <w:num w:numId="9" w16cid:durableId="175331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029"/>
    <w:rsid w:val="000D23EF"/>
    <w:rsid w:val="0015074B"/>
    <w:rsid w:val="001C6E0F"/>
    <w:rsid w:val="0029639D"/>
    <w:rsid w:val="00326F90"/>
    <w:rsid w:val="00340FDB"/>
    <w:rsid w:val="00357B4C"/>
    <w:rsid w:val="003B200C"/>
    <w:rsid w:val="0040772F"/>
    <w:rsid w:val="004B3B28"/>
    <w:rsid w:val="0057330D"/>
    <w:rsid w:val="00595CFA"/>
    <w:rsid w:val="006D6877"/>
    <w:rsid w:val="00804542"/>
    <w:rsid w:val="008236FD"/>
    <w:rsid w:val="00867B56"/>
    <w:rsid w:val="009103A5"/>
    <w:rsid w:val="009317F8"/>
    <w:rsid w:val="00950756"/>
    <w:rsid w:val="009A5F36"/>
    <w:rsid w:val="00A34259"/>
    <w:rsid w:val="00AA1D8D"/>
    <w:rsid w:val="00AD30BA"/>
    <w:rsid w:val="00B47730"/>
    <w:rsid w:val="00BA3D58"/>
    <w:rsid w:val="00CB0664"/>
    <w:rsid w:val="00DB00BD"/>
    <w:rsid w:val="00DB5DCB"/>
    <w:rsid w:val="00ED3E19"/>
    <w:rsid w:val="00EE39F6"/>
    <w:rsid w:val="00FC693F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1CB26"/>
  <w14:defaultImageDpi w14:val="300"/>
  <w15:docId w15:val="{55AAF537-D48C-46B4-8240-529AD8B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8">
    <w:name w:val="表 (格子)1"/>
    <w:basedOn w:val="a3"/>
    <w:next w:val="afe"/>
    <w:uiPriority w:val="39"/>
    <w:rsid w:val="00BA3D5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佐藤 由基</cp:lastModifiedBy>
  <cp:revision>5</cp:revision>
  <cp:lastPrinted>2025-11-06T08:05:00Z</cp:lastPrinted>
  <dcterms:created xsi:type="dcterms:W3CDTF">2025-11-06T08:04:00Z</dcterms:created>
  <dcterms:modified xsi:type="dcterms:W3CDTF">2025-11-06T09:42:00Z</dcterms:modified>
  <cp:category/>
</cp:coreProperties>
</file>