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A9D44" w14:textId="73833246" w:rsidR="004B3B28" w:rsidRPr="009317F8" w:rsidRDefault="00B44D59" w:rsidP="004B3B28">
      <w:pPr>
        <w:jc w:val="center"/>
        <w:rPr>
          <w:rFonts w:ascii="BIZ UDPゴシック" w:eastAsia="BIZ UDPゴシック" w:hAnsi="BIZ UDPゴシック"/>
          <w:b/>
          <w:bCs/>
          <w:sz w:val="32"/>
          <w:szCs w:val="32"/>
          <w:lang w:eastAsia="ja-JP"/>
        </w:rPr>
      </w:pPr>
      <w:r>
        <w:rPr>
          <w:rFonts w:ascii="BIZ UDPゴシック" w:eastAsia="BIZ UDPゴシック" w:hAnsi="BIZ UDPゴシック" w:hint="eastAsia"/>
          <w:b/>
          <w:bCs/>
          <w:noProof/>
          <w:sz w:val="32"/>
          <w:szCs w:val="32"/>
          <w:lang w:eastAsia="ja-JP"/>
        </w:rPr>
        <mc:AlternateContent>
          <mc:Choice Requires="wps">
            <w:drawing>
              <wp:anchor distT="0" distB="0" distL="114300" distR="114300" simplePos="0" relativeHeight="251661312" behindDoc="0" locked="0" layoutInCell="1" allowOverlap="1" wp14:anchorId="0B2C8B8A" wp14:editId="0E6CD5C4">
                <wp:simplePos x="0" y="0"/>
                <wp:positionH relativeFrom="column">
                  <wp:posOffset>5183505</wp:posOffset>
                </wp:positionH>
                <wp:positionV relativeFrom="paragraph">
                  <wp:posOffset>-419735</wp:posOffset>
                </wp:positionV>
                <wp:extent cx="952500" cy="428625"/>
                <wp:effectExtent l="0" t="0" r="19050" b="28575"/>
                <wp:wrapNone/>
                <wp:docPr id="617059441" name="テキスト ボックス 3"/>
                <wp:cNvGraphicFramePr/>
                <a:graphic xmlns:a="http://schemas.openxmlformats.org/drawingml/2006/main">
                  <a:graphicData uri="http://schemas.microsoft.com/office/word/2010/wordprocessingShape">
                    <wps:wsp>
                      <wps:cNvSpPr txBox="1"/>
                      <wps:spPr>
                        <a:xfrm>
                          <a:off x="0" y="0"/>
                          <a:ext cx="952500" cy="428625"/>
                        </a:xfrm>
                        <a:prstGeom prst="rect">
                          <a:avLst/>
                        </a:prstGeom>
                        <a:solidFill>
                          <a:schemeClr val="lt1"/>
                        </a:solidFill>
                        <a:ln w="19050">
                          <a:solidFill>
                            <a:srgbClr val="EE0000"/>
                          </a:solidFill>
                        </a:ln>
                      </wps:spPr>
                      <wps:txbx>
                        <w:txbxContent>
                          <w:p w14:paraId="5EBF95BA" w14:textId="65E4F6F0" w:rsidR="00B44D59" w:rsidRPr="00B44D59" w:rsidRDefault="00B44D59" w:rsidP="00B44D59">
                            <w:pPr>
                              <w:jc w:val="center"/>
                              <w:rPr>
                                <w:rFonts w:ascii="BIZ UDPゴシック" w:eastAsia="BIZ UDPゴシック" w:hAnsi="BIZ UDPゴシック" w:hint="eastAsia"/>
                                <w:b/>
                                <w:bCs/>
                                <w:color w:val="EE0000"/>
                                <w:sz w:val="36"/>
                                <w:szCs w:val="36"/>
                                <w:lang w:eastAsia="ja-JP"/>
                              </w:rPr>
                            </w:pPr>
                            <w:r w:rsidRPr="00B44D59">
                              <w:rPr>
                                <w:rFonts w:ascii="BIZ UDPゴシック" w:eastAsia="BIZ UDPゴシック" w:hAnsi="BIZ UDPゴシック" w:hint="eastAsia"/>
                                <w:b/>
                                <w:bCs/>
                                <w:color w:val="EE0000"/>
                                <w:sz w:val="36"/>
                                <w:szCs w:val="36"/>
                                <w:lang w:eastAsia="ja-JP"/>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2C8B8A" id="_x0000_t202" coordsize="21600,21600" o:spt="202" path="m,l,21600r21600,l21600,xe">
                <v:stroke joinstyle="miter"/>
                <v:path gradientshapeok="t" o:connecttype="rect"/>
              </v:shapetype>
              <v:shape id="テキスト ボックス 3" o:spid="_x0000_s1026" type="#_x0000_t202" style="position:absolute;left:0;text-align:left;margin-left:408.15pt;margin-top:-33.05pt;width:75pt;height:3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" fillcolor="white [3201]" strokecolor="#e00" strokeweight="1.5pt">
                <v:textbox>
                  <w:txbxContent>
                    <w:p w14:paraId="5EBF95BA" w14:textId="65E4F6F0" w:rsidR="00B44D59" w:rsidRPr="00B44D59" w:rsidRDefault="00B44D59" w:rsidP="00B44D59">
                      <w:pPr>
                        <w:jc w:val="center"/>
                        <w:rPr>
                          <w:rFonts w:ascii="BIZ UDPゴシック" w:eastAsia="BIZ UDPゴシック" w:hAnsi="BIZ UDPゴシック" w:hint="eastAsia"/>
                          <w:b/>
                          <w:bCs/>
                          <w:color w:val="EE0000"/>
                          <w:sz w:val="36"/>
                          <w:szCs w:val="36"/>
                          <w:lang w:eastAsia="ja-JP"/>
                        </w:rPr>
                      </w:pPr>
                      <w:r w:rsidRPr="00B44D59">
                        <w:rPr>
                          <w:rFonts w:ascii="BIZ UDPゴシック" w:eastAsia="BIZ UDPゴシック" w:hAnsi="BIZ UDPゴシック" w:hint="eastAsia"/>
                          <w:b/>
                          <w:bCs/>
                          <w:color w:val="EE0000"/>
                          <w:sz w:val="36"/>
                          <w:szCs w:val="36"/>
                          <w:lang w:eastAsia="ja-JP"/>
                        </w:rPr>
                        <w:t>記入例</w:t>
                      </w:r>
                    </w:p>
                  </w:txbxContent>
                </v:textbox>
              </v:shape>
            </w:pict>
          </mc:Fallback>
        </mc:AlternateContent>
      </w:r>
      <w:r w:rsidR="0031251B">
        <w:rPr>
          <w:rFonts w:ascii="BIZ UDPゴシック" w:eastAsia="BIZ UDPゴシック" w:hAnsi="BIZ UDPゴシック" w:hint="eastAsia"/>
          <w:b/>
          <w:bCs/>
          <w:noProof/>
          <w:sz w:val="32"/>
          <w:szCs w:val="32"/>
          <w:lang w:eastAsia="ja-JP"/>
        </w:rPr>
        <mc:AlternateContent>
          <mc:Choice Requires="wps">
            <w:drawing>
              <wp:anchor distT="0" distB="0" distL="114300" distR="114300" simplePos="0" relativeHeight="251659264" behindDoc="0" locked="0" layoutInCell="1" allowOverlap="1" wp14:anchorId="75EFE29D" wp14:editId="1A5E6EC5">
                <wp:simplePos x="0" y="0"/>
                <wp:positionH relativeFrom="margin">
                  <wp:align>center</wp:align>
                </wp:positionH>
                <wp:positionV relativeFrom="paragraph">
                  <wp:posOffset>-305435</wp:posOffset>
                </wp:positionV>
                <wp:extent cx="4457700" cy="304800"/>
                <wp:effectExtent l="0" t="0" r="0" b="0"/>
                <wp:wrapNone/>
                <wp:docPr id="1502746660" name="テキスト ボックス 1"/>
                <wp:cNvGraphicFramePr/>
                <a:graphic xmlns:a="http://schemas.openxmlformats.org/drawingml/2006/main">
                  <a:graphicData uri="http://schemas.microsoft.com/office/word/2010/wordprocessingShape">
                    <wps:wsp>
                      <wps:cNvSpPr txBox="1"/>
                      <wps:spPr>
                        <a:xfrm>
                          <a:off x="0" y="0"/>
                          <a:ext cx="4457700" cy="304800"/>
                        </a:xfrm>
                        <a:prstGeom prst="rect">
                          <a:avLst/>
                        </a:prstGeom>
                        <a:solidFill>
                          <a:schemeClr val="lt1"/>
                        </a:solidFill>
                        <a:ln w="6350">
                          <a:noFill/>
                        </a:ln>
                      </wps:spPr>
                      <wps:txbx>
                        <w:txbxContent>
                          <w:p w14:paraId="77D04D04" w14:textId="283E0920" w:rsidR="0031251B" w:rsidRPr="0031251B" w:rsidRDefault="0031251B">
                            <w:pPr>
                              <w:rPr>
                                <w:rFonts w:ascii="BIZ UDPゴシック" w:eastAsia="BIZ UDPゴシック" w:hAnsi="BIZ UDPゴシック"/>
                                <w:color w:val="EE0000"/>
                                <w:lang w:eastAsia="ja-JP"/>
                              </w:rPr>
                            </w:pPr>
                            <w:r w:rsidRPr="0031251B">
                              <w:rPr>
                                <w:rFonts w:ascii="BIZ UDPゴシック" w:eastAsia="BIZ UDPゴシック" w:hAnsi="BIZ UDPゴシック" w:hint="eastAsia"/>
                                <w:color w:val="EE0000"/>
                                <w:lang w:eastAsia="ja-JP"/>
                              </w:rPr>
                              <w:t>記入欄</w:t>
                            </w:r>
                            <w:r w:rsidR="00C962DC">
                              <w:rPr>
                                <w:rFonts w:ascii="BIZ UDPゴシック" w:eastAsia="BIZ UDPゴシック" w:hAnsi="BIZ UDPゴシック" w:hint="eastAsia"/>
                                <w:color w:val="EE0000"/>
                                <w:lang w:eastAsia="ja-JP"/>
                              </w:rPr>
                              <w:t>幅</w:t>
                            </w:r>
                            <w:r w:rsidRPr="0031251B">
                              <w:rPr>
                                <w:rFonts w:ascii="BIZ UDPゴシック" w:eastAsia="BIZ UDPゴシック" w:hAnsi="BIZ UDPゴシック" w:hint="eastAsia"/>
                                <w:color w:val="EE0000"/>
                                <w:lang w:eastAsia="ja-JP"/>
                              </w:rPr>
                              <w:t>の</w:t>
                            </w:r>
                            <w:r w:rsidR="00C962DC">
                              <w:rPr>
                                <w:rFonts w:ascii="BIZ UDPゴシック" w:eastAsia="BIZ UDPゴシック" w:hAnsi="BIZ UDPゴシック" w:hint="eastAsia"/>
                                <w:color w:val="EE0000"/>
                                <w:lang w:eastAsia="ja-JP"/>
                              </w:rPr>
                              <w:t>拡大や写真張り付けなど、</w:t>
                            </w:r>
                            <w:r w:rsidRPr="0031251B">
                              <w:rPr>
                                <w:rFonts w:ascii="BIZ UDPゴシック" w:eastAsia="BIZ UDPゴシック" w:hAnsi="BIZ UDPゴシック" w:hint="eastAsia"/>
                                <w:color w:val="EE0000"/>
                                <w:lang w:eastAsia="ja-JP"/>
                              </w:rPr>
                              <w:t>自由に変更してかまいませ</w:t>
                            </w:r>
                            <w:r>
                              <w:rPr>
                                <w:rFonts w:ascii="BIZ UDPゴシック" w:eastAsia="BIZ UDPゴシック" w:hAnsi="BIZ UDPゴシック" w:hint="eastAsia"/>
                                <w:color w:val="EE0000"/>
                                <w:lang w:eastAsia="ja-JP"/>
                              </w:rPr>
                              <w:t>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EFE29D" id="テキスト ボックス 1" o:spid="_x0000_s1027" type="#_x0000_t202" style="position:absolute;left:0;text-align:left;margin-left:0;margin-top:-24.05pt;width:351pt;height:24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" fillcolor="white [3201]" stroked="f" strokeweight=".5pt">
                <v:textbox>
                  <w:txbxContent>
                    <w:p w14:paraId="77D04D04" w14:textId="283E0920" w:rsidR="0031251B" w:rsidRPr="0031251B" w:rsidRDefault="0031251B">
                      <w:pPr>
                        <w:rPr>
                          <w:rFonts w:ascii="BIZ UDPゴシック" w:eastAsia="BIZ UDPゴシック" w:hAnsi="BIZ UDPゴシック"/>
                          <w:color w:val="EE0000"/>
                          <w:lang w:eastAsia="ja-JP"/>
                        </w:rPr>
                      </w:pPr>
                      <w:r w:rsidRPr="0031251B">
                        <w:rPr>
                          <w:rFonts w:ascii="BIZ UDPゴシック" w:eastAsia="BIZ UDPゴシック" w:hAnsi="BIZ UDPゴシック" w:hint="eastAsia"/>
                          <w:color w:val="EE0000"/>
                          <w:lang w:eastAsia="ja-JP"/>
                        </w:rPr>
                        <w:t>記入欄</w:t>
                      </w:r>
                      <w:r w:rsidR="00C962DC">
                        <w:rPr>
                          <w:rFonts w:ascii="BIZ UDPゴシック" w:eastAsia="BIZ UDPゴシック" w:hAnsi="BIZ UDPゴシック" w:hint="eastAsia"/>
                          <w:color w:val="EE0000"/>
                          <w:lang w:eastAsia="ja-JP"/>
                        </w:rPr>
                        <w:t>幅</w:t>
                      </w:r>
                      <w:r w:rsidRPr="0031251B">
                        <w:rPr>
                          <w:rFonts w:ascii="BIZ UDPゴシック" w:eastAsia="BIZ UDPゴシック" w:hAnsi="BIZ UDPゴシック" w:hint="eastAsia"/>
                          <w:color w:val="EE0000"/>
                          <w:lang w:eastAsia="ja-JP"/>
                        </w:rPr>
                        <w:t>の</w:t>
                      </w:r>
                      <w:r w:rsidR="00C962DC">
                        <w:rPr>
                          <w:rFonts w:ascii="BIZ UDPゴシック" w:eastAsia="BIZ UDPゴシック" w:hAnsi="BIZ UDPゴシック" w:hint="eastAsia"/>
                          <w:color w:val="EE0000"/>
                          <w:lang w:eastAsia="ja-JP"/>
                        </w:rPr>
                        <w:t>拡大や写真張り付けなど、</w:t>
                      </w:r>
                      <w:r w:rsidRPr="0031251B">
                        <w:rPr>
                          <w:rFonts w:ascii="BIZ UDPゴシック" w:eastAsia="BIZ UDPゴシック" w:hAnsi="BIZ UDPゴシック" w:hint="eastAsia"/>
                          <w:color w:val="EE0000"/>
                          <w:lang w:eastAsia="ja-JP"/>
                        </w:rPr>
                        <w:t>自由に変更してかまいませ</w:t>
                      </w:r>
                      <w:r>
                        <w:rPr>
                          <w:rFonts w:ascii="BIZ UDPゴシック" w:eastAsia="BIZ UDPゴシック" w:hAnsi="BIZ UDPゴシック" w:hint="eastAsia"/>
                          <w:color w:val="EE0000"/>
                          <w:lang w:eastAsia="ja-JP"/>
                        </w:rPr>
                        <w:t>ん。</w:t>
                      </w:r>
                    </w:p>
                  </w:txbxContent>
                </v:textbox>
                <w10:wrap anchorx="margin"/>
              </v:shape>
            </w:pict>
          </mc:Fallback>
        </mc:AlternateContent>
      </w:r>
      <w:r w:rsidR="004B3B28" w:rsidRPr="009317F8">
        <w:rPr>
          <w:rFonts w:ascii="BIZ UDPゴシック" w:eastAsia="BIZ UDPゴシック" w:hAnsi="BIZ UDPゴシック" w:hint="eastAsia"/>
          <w:b/>
          <w:bCs/>
          <w:sz w:val="32"/>
          <w:szCs w:val="32"/>
          <w:lang w:eastAsia="ja-JP"/>
        </w:rPr>
        <w:t>はちのへビジネスプランコンテスト2025</w:t>
      </w:r>
    </w:p>
    <w:p w14:paraId="2331AF90" w14:textId="7F7D0B62" w:rsidR="00FF3926" w:rsidRPr="009317F8" w:rsidRDefault="004B3B28" w:rsidP="004B3B28">
      <w:pPr>
        <w:jc w:val="center"/>
        <w:rPr>
          <w:rFonts w:ascii="BIZ UDPゴシック" w:eastAsia="BIZ UDPゴシック" w:hAnsi="BIZ UDPゴシック"/>
          <w:sz w:val="32"/>
          <w:szCs w:val="32"/>
          <w:lang w:eastAsia="ja-JP"/>
        </w:rPr>
      </w:pPr>
      <w:r w:rsidRPr="009317F8">
        <w:rPr>
          <w:rFonts w:ascii="BIZ UDPゴシック" w:eastAsia="BIZ UDPゴシック" w:hAnsi="BIZ UDPゴシック" w:hint="eastAsia"/>
          <w:sz w:val="32"/>
          <w:szCs w:val="32"/>
          <w:lang w:eastAsia="ja-JP"/>
        </w:rPr>
        <w:t>応募用紙</w:t>
      </w:r>
    </w:p>
    <w:p w14:paraId="27FC3CE5" w14:textId="4180DF08" w:rsidR="004B3B28" w:rsidRPr="00DB00BD" w:rsidRDefault="004B3B28" w:rsidP="004B3B28">
      <w:pPr>
        <w:spacing w:after="0"/>
        <w:jc w:val="right"/>
        <w:rPr>
          <w:rFonts w:ascii="BIZ UDPゴシック" w:eastAsia="BIZ UDPゴシック" w:hAnsi="BIZ UDPゴシック"/>
          <w:lang w:eastAsia="ja-JP"/>
        </w:rPr>
      </w:pPr>
      <w:r w:rsidRPr="00DB00BD">
        <w:rPr>
          <w:rFonts w:ascii="BIZ UDPゴシック" w:eastAsia="BIZ UDPゴシック" w:hAnsi="BIZ UDPゴシック" w:hint="eastAsia"/>
          <w:lang w:eastAsia="ja-JP"/>
        </w:rPr>
        <w:t>提出日：</w:t>
      </w:r>
      <w:r w:rsidR="0006027A">
        <w:rPr>
          <w:rFonts w:ascii="BIZ UDPゴシック" w:eastAsia="BIZ UDPゴシック" w:hAnsi="BIZ UDPゴシック" w:hint="eastAsia"/>
          <w:lang w:eastAsia="ja-JP"/>
        </w:rPr>
        <w:t xml:space="preserve">　　　　　</w:t>
      </w:r>
      <w:r w:rsidRPr="00DB00BD">
        <w:rPr>
          <w:rFonts w:ascii="BIZ UDPゴシック" w:eastAsia="BIZ UDPゴシック" w:hAnsi="BIZ UDPゴシック" w:hint="eastAsia"/>
          <w:lang w:eastAsia="ja-JP"/>
        </w:rPr>
        <w:t>年　　　　月　　　　日</w:t>
      </w:r>
    </w:p>
    <w:p w14:paraId="4428EDAC" w14:textId="79A417B5" w:rsidR="00FF3926" w:rsidRPr="00DB00BD" w:rsidRDefault="00804542" w:rsidP="004B3B28">
      <w:pPr>
        <w:spacing w:after="0"/>
        <w:rPr>
          <w:rFonts w:ascii="BIZ UDPゴシック" w:eastAsia="BIZ UDPゴシック" w:hAnsi="BIZ UDPゴシック"/>
          <w:lang w:eastAsia="ja-JP"/>
        </w:rPr>
      </w:pPr>
      <w:r>
        <w:rPr>
          <w:rFonts w:ascii="BIZ UDPゴシック" w:eastAsia="BIZ UDPゴシック" w:hAnsi="BIZ UDPゴシック" w:hint="eastAsia"/>
          <w:lang w:eastAsia="ja-JP"/>
        </w:rPr>
        <w:t>１．</w:t>
      </w:r>
      <w:r w:rsidRPr="00DB00BD">
        <w:rPr>
          <w:rFonts w:ascii="BIZ UDPゴシック" w:eastAsia="BIZ UDPゴシック" w:hAnsi="BIZ UDPゴシック" w:hint="eastAsia"/>
          <w:lang w:eastAsia="ja-JP"/>
        </w:rPr>
        <w:t>応募者</w:t>
      </w:r>
      <w:r w:rsidR="004B3B28" w:rsidRPr="00DB00BD">
        <w:rPr>
          <w:rFonts w:ascii="BIZ UDPゴシック" w:eastAsia="BIZ UDPゴシック" w:hAnsi="BIZ UDPゴシック" w:hint="eastAsia"/>
          <w:lang w:eastAsia="ja-JP"/>
        </w:rPr>
        <w:t>プロフィール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3308"/>
        <w:gridCol w:w="1560"/>
        <w:gridCol w:w="3084"/>
      </w:tblGrid>
      <w:tr w:rsidR="0006027A" w:rsidRPr="00DB00BD" w14:paraId="66D6692D" w14:textId="77777777" w:rsidTr="00CA39F4">
        <w:trPr>
          <w:trHeight w:val="386"/>
          <w:jc w:val="center"/>
        </w:trPr>
        <w:tc>
          <w:tcPr>
            <w:tcW w:w="1790" w:type="dxa"/>
            <w:tcBorders>
              <w:bottom w:val="dashed" w:sz="4" w:space="0" w:color="auto"/>
            </w:tcBorders>
            <w:shd w:val="clear" w:color="auto" w:fill="D9D9D9" w:themeFill="background1" w:themeFillShade="D9"/>
            <w:vAlign w:val="center"/>
          </w:tcPr>
          <w:p w14:paraId="489E1029" w14:textId="3F5D3506" w:rsidR="0006027A" w:rsidRPr="00DB00BD" w:rsidRDefault="0006027A" w:rsidP="0006027A">
            <w:pPr>
              <w:spacing w:after="0" w:line="240" w:lineRule="auto"/>
              <w:jc w:val="center"/>
              <w:rPr>
                <w:rFonts w:ascii="BIZ UDPゴシック" w:eastAsia="BIZ UDPゴシック" w:hAnsi="BIZ UDPゴシック"/>
                <w:lang w:eastAsia="ja-JP"/>
              </w:rPr>
            </w:pPr>
            <w:r>
              <w:rPr>
                <w:rFonts w:ascii="BIZ UDPゴシック" w:eastAsia="BIZ UDPゴシック" w:hAnsi="BIZ UDPゴシック" w:hint="eastAsia"/>
                <w:lang w:eastAsia="ja-JP"/>
              </w:rPr>
              <w:t>（フリガナ）</w:t>
            </w:r>
          </w:p>
        </w:tc>
        <w:tc>
          <w:tcPr>
            <w:tcW w:w="7952" w:type="dxa"/>
            <w:gridSpan w:val="3"/>
            <w:tcBorders>
              <w:bottom w:val="dashed" w:sz="4" w:space="0" w:color="auto"/>
            </w:tcBorders>
            <w:vAlign w:val="center"/>
          </w:tcPr>
          <w:p w14:paraId="72DEC271" w14:textId="14306D5E" w:rsidR="0006027A" w:rsidRPr="0031251B" w:rsidRDefault="006D76FC" w:rsidP="00A34259">
            <w:pPr>
              <w:spacing w:after="0" w:line="240" w:lineRule="auto"/>
              <w:rPr>
                <w:rFonts w:ascii="BIZ UDPゴシック" w:eastAsia="BIZ UDPゴシック" w:hAnsi="BIZ UDPゴシック"/>
                <w:color w:val="EE0000"/>
                <w:lang w:eastAsia="ja-JP"/>
              </w:rPr>
            </w:pPr>
            <w:r w:rsidRPr="0031251B">
              <w:rPr>
                <w:rFonts w:ascii="BIZ UDPゴシック" w:eastAsia="BIZ UDPゴシック" w:hAnsi="BIZ UDPゴシック" w:hint="eastAsia"/>
                <w:color w:val="EE0000"/>
                <w:lang w:eastAsia="ja-JP"/>
              </w:rPr>
              <w:t>ハチノヘ　○○</w:t>
            </w:r>
          </w:p>
        </w:tc>
      </w:tr>
      <w:tr w:rsidR="0006027A" w:rsidRPr="00DB00BD" w14:paraId="51DC4351" w14:textId="77777777" w:rsidTr="00CA39F4">
        <w:trPr>
          <w:trHeight w:val="794"/>
          <w:jc w:val="center"/>
        </w:trPr>
        <w:tc>
          <w:tcPr>
            <w:tcW w:w="1790" w:type="dxa"/>
            <w:tcBorders>
              <w:top w:val="dashed" w:sz="4" w:space="0" w:color="auto"/>
            </w:tcBorders>
            <w:shd w:val="clear" w:color="auto" w:fill="D9D9D9" w:themeFill="background1" w:themeFillShade="D9"/>
            <w:vAlign w:val="center"/>
          </w:tcPr>
          <w:p w14:paraId="0E88236E" w14:textId="6D94682C" w:rsidR="0006027A" w:rsidRDefault="0006027A" w:rsidP="00357B4C">
            <w:pPr>
              <w:spacing w:after="0" w:line="240" w:lineRule="auto"/>
              <w:jc w:val="center"/>
              <w:rPr>
                <w:rFonts w:ascii="BIZ UDPゴシック" w:eastAsia="BIZ UDPゴシック" w:hAnsi="BIZ UDPゴシック"/>
                <w:lang w:eastAsia="ja-JP"/>
              </w:rPr>
            </w:pPr>
            <w:r>
              <w:rPr>
                <w:rFonts w:ascii="BIZ UDPゴシック" w:eastAsia="BIZ UDPゴシック" w:hAnsi="BIZ UDPゴシック" w:hint="eastAsia"/>
                <w:lang w:eastAsia="ja-JP"/>
              </w:rPr>
              <w:t>代表者氏名</w:t>
            </w:r>
          </w:p>
        </w:tc>
        <w:tc>
          <w:tcPr>
            <w:tcW w:w="7952" w:type="dxa"/>
            <w:gridSpan w:val="3"/>
            <w:tcBorders>
              <w:top w:val="dashed" w:sz="4" w:space="0" w:color="auto"/>
            </w:tcBorders>
            <w:vAlign w:val="center"/>
          </w:tcPr>
          <w:p w14:paraId="17C3E95D" w14:textId="2BD76F01" w:rsidR="0006027A" w:rsidRPr="0031251B" w:rsidRDefault="006D76FC" w:rsidP="00A34259">
            <w:pPr>
              <w:spacing w:after="0" w:line="240" w:lineRule="auto"/>
              <w:rPr>
                <w:rFonts w:ascii="BIZ UDPゴシック" w:eastAsia="BIZ UDPゴシック" w:hAnsi="BIZ UDPゴシック"/>
                <w:color w:val="EE0000"/>
                <w:lang w:eastAsia="ja-JP"/>
              </w:rPr>
            </w:pPr>
            <w:r w:rsidRPr="0031251B">
              <w:rPr>
                <w:rFonts w:ascii="BIZ UDPゴシック" w:eastAsia="BIZ UDPゴシック" w:hAnsi="BIZ UDPゴシック" w:hint="eastAsia"/>
                <w:color w:val="EE0000"/>
                <w:lang w:eastAsia="ja-JP"/>
              </w:rPr>
              <w:t>八戸　○○</w:t>
            </w:r>
          </w:p>
        </w:tc>
      </w:tr>
      <w:tr w:rsidR="00867B56" w:rsidRPr="00DB00BD" w14:paraId="58DA76AD" w14:textId="77777777" w:rsidTr="00CA39F4">
        <w:trPr>
          <w:trHeight w:val="794"/>
          <w:jc w:val="center"/>
        </w:trPr>
        <w:tc>
          <w:tcPr>
            <w:tcW w:w="1790" w:type="dxa"/>
            <w:shd w:val="clear" w:color="auto" w:fill="D9D9D9" w:themeFill="background1" w:themeFillShade="D9"/>
            <w:vAlign w:val="center"/>
          </w:tcPr>
          <w:p w14:paraId="66C17135" w14:textId="57B7D0D3" w:rsidR="00867B56" w:rsidRDefault="00867B56" w:rsidP="00357B4C">
            <w:pPr>
              <w:spacing w:after="0" w:line="240" w:lineRule="auto"/>
              <w:jc w:val="center"/>
              <w:rPr>
                <w:rFonts w:ascii="BIZ UDPゴシック" w:eastAsia="BIZ UDPゴシック" w:hAnsi="BIZ UDPゴシック"/>
                <w:lang w:eastAsia="ja-JP"/>
              </w:rPr>
            </w:pPr>
            <w:r>
              <w:rPr>
                <w:rFonts w:ascii="BIZ UDPゴシック" w:eastAsia="BIZ UDPゴシック" w:hAnsi="BIZ UDPゴシック" w:hint="eastAsia"/>
                <w:lang w:eastAsia="ja-JP"/>
              </w:rPr>
              <w:t>代表者住所</w:t>
            </w:r>
          </w:p>
        </w:tc>
        <w:tc>
          <w:tcPr>
            <w:tcW w:w="7952" w:type="dxa"/>
            <w:gridSpan w:val="3"/>
            <w:vAlign w:val="center"/>
          </w:tcPr>
          <w:p w14:paraId="2620F16C" w14:textId="34561186" w:rsidR="00867B56" w:rsidRPr="0031251B" w:rsidRDefault="006D76FC" w:rsidP="00A34259">
            <w:pPr>
              <w:spacing w:after="0" w:line="240" w:lineRule="auto"/>
              <w:rPr>
                <w:rFonts w:ascii="BIZ UDPゴシック" w:eastAsia="BIZ UDPゴシック" w:hAnsi="BIZ UDPゴシック"/>
                <w:color w:val="EE0000"/>
                <w:lang w:eastAsia="ja-JP"/>
              </w:rPr>
            </w:pPr>
            <w:r w:rsidRPr="0031251B">
              <w:rPr>
                <w:rFonts w:ascii="BIZ UDPゴシック" w:eastAsia="BIZ UDPゴシック" w:hAnsi="BIZ UDPゴシック" w:hint="eastAsia"/>
                <w:color w:val="EE0000"/>
                <w:lang w:eastAsia="ja-JP"/>
              </w:rPr>
              <w:t>〒○○○-○○○○　八戸市○○○　○○-○○</w:t>
            </w:r>
          </w:p>
        </w:tc>
      </w:tr>
      <w:tr w:rsidR="00A34259" w:rsidRPr="00DB00BD" w14:paraId="31940FF8" w14:textId="77777777" w:rsidTr="00CA39F4">
        <w:trPr>
          <w:trHeight w:val="794"/>
          <w:jc w:val="center"/>
        </w:trPr>
        <w:tc>
          <w:tcPr>
            <w:tcW w:w="1790" w:type="dxa"/>
            <w:shd w:val="clear" w:color="auto" w:fill="D9D9D9" w:themeFill="background1" w:themeFillShade="D9"/>
            <w:vAlign w:val="center"/>
          </w:tcPr>
          <w:p w14:paraId="569E9ACF" w14:textId="3463F342" w:rsidR="00A34259" w:rsidRPr="00DB00BD" w:rsidRDefault="00A34259" w:rsidP="00A34259">
            <w:pPr>
              <w:spacing w:after="0" w:line="240" w:lineRule="auto"/>
              <w:jc w:val="center"/>
              <w:rPr>
                <w:rFonts w:ascii="BIZ UDPゴシック" w:eastAsia="BIZ UDPゴシック" w:hAnsi="BIZ UDPゴシック"/>
              </w:rPr>
            </w:pPr>
            <w:proofErr w:type="spellStart"/>
            <w:r w:rsidRPr="00DB00BD">
              <w:rPr>
                <w:rFonts w:ascii="BIZ UDPゴシック" w:eastAsia="BIZ UDPゴシック" w:hAnsi="BIZ UDPゴシック" w:hint="eastAsia"/>
              </w:rPr>
              <w:t>性別</w:t>
            </w:r>
            <w:proofErr w:type="spellEnd"/>
          </w:p>
        </w:tc>
        <w:tc>
          <w:tcPr>
            <w:tcW w:w="3308" w:type="dxa"/>
            <w:vAlign w:val="center"/>
          </w:tcPr>
          <w:p w14:paraId="1DA5DC81" w14:textId="53922EC0" w:rsidR="00A34259" w:rsidRPr="00DB00BD" w:rsidRDefault="006D76FC" w:rsidP="00A34259">
            <w:pPr>
              <w:spacing w:after="0" w:line="240" w:lineRule="auto"/>
              <w:jc w:val="center"/>
              <w:rPr>
                <w:rFonts w:ascii="BIZ UDPゴシック" w:eastAsia="BIZ UDPゴシック" w:hAnsi="BIZ UDPゴシック"/>
                <w:lang w:eastAsia="ja-JP"/>
              </w:rPr>
            </w:pPr>
            <w:r w:rsidRPr="0031251B">
              <w:rPr>
                <w:rFonts w:ascii="Segoe UI Symbol" w:eastAsia="BIZ UDPゴシック" w:hAnsi="Segoe UI Symbol" w:cs="Segoe UI Symbol" w:hint="eastAsia"/>
                <w:color w:val="EE0000"/>
                <w:lang w:eastAsia="ja-JP"/>
              </w:rPr>
              <w:t>☑</w:t>
            </w:r>
            <w:r w:rsidR="00A34259" w:rsidRPr="0031251B">
              <w:rPr>
                <w:rFonts w:ascii="BIZ UDPゴシック" w:eastAsia="BIZ UDPゴシック" w:hAnsi="BIZ UDPゴシック" w:hint="eastAsia"/>
                <w:color w:val="EE0000"/>
                <w:lang w:eastAsia="ja-JP"/>
              </w:rPr>
              <w:t>男性</w:t>
            </w:r>
            <w:r w:rsidR="00A34259" w:rsidRPr="00DB00BD">
              <w:rPr>
                <w:rFonts w:ascii="BIZ UDPゴシック" w:eastAsia="BIZ UDPゴシック" w:hAnsi="BIZ UDPゴシック" w:hint="eastAsia"/>
                <w:lang w:eastAsia="ja-JP"/>
              </w:rPr>
              <w:t xml:space="preserve">　□女性　□回答しない</w:t>
            </w:r>
          </w:p>
        </w:tc>
        <w:tc>
          <w:tcPr>
            <w:tcW w:w="1560" w:type="dxa"/>
            <w:shd w:val="clear" w:color="auto" w:fill="D9D9D9" w:themeFill="background1" w:themeFillShade="D9"/>
            <w:vAlign w:val="center"/>
          </w:tcPr>
          <w:p w14:paraId="7F090A84" w14:textId="6DEC5F01" w:rsidR="00A34259" w:rsidRPr="00DB00BD" w:rsidRDefault="00A34259" w:rsidP="00A34259">
            <w:pPr>
              <w:spacing w:after="0" w:line="240" w:lineRule="auto"/>
              <w:jc w:val="center"/>
              <w:rPr>
                <w:rFonts w:ascii="BIZ UDPゴシック" w:eastAsia="BIZ UDPゴシック" w:hAnsi="BIZ UDPゴシック"/>
                <w:lang w:eastAsia="ja-JP"/>
              </w:rPr>
            </w:pPr>
            <w:r w:rsidRPr="00DB00BD">
              <w:rPr>
                <w:rFonts w:ascii="BIZ UDPゴシック" w:eastAsia="BIZ UDPゴシック" w:hAnsi="BIZ UDPゴシック" w:hint="eastAsia"/>
                <w:lang w:eastAsia="ja-JP"/>
              </w:rPr>
              <w:t>生年月日</w:t>
            </w:r>
          </w:p>
        </w:tc>
        <w:tc>
          <w:tcPr>
            <w:tcW w:w="3084" w:type="dxa"/>
            <w:vAlign w:val="center"/>
          </w:tcPr>
          <w:p w14:paraId="18E55900" w14:textId="50FA9FF5" w:rsidR="00A34259" w:rsidRPr="0031251B" w:rsidRDefault="00A34259" w:rsidP="00CA39F4">
            <w:pPr>
              <w:spacing w:after="0" w:line="240" w:lineRule="auto"/>
              <w:rPr>
                <w:rFonts w:ascii="BIZ UDPゴシック" w:eastAsia="BIZ UDPゴシック" w:hAnsi="BIZ UDPゴシック"/>
                <w:color w:val="EE0000"/>
                <w:sz w:val="20"/>
                <w:szCs w:val="21"/>
              </w:rPr>
            </w:pPr>
            <w:r w:rsidRPr="0031251B">
              <w:rPr>
                <w:rFonts w:ascii="BIZ UDPゴシック" w:eastAsia="BIZ UDPゴシック" w:hAnsi="BIZ UDPゴシック" w:hint="eastAsia"/>
                <w:color w:val="EE0000"/>
                <w:sz w:val="20"/>
                <w:szCs w:val="21"/>
              </w:rPr>
              <w:t>（西暦）</w:t>
            </w:r>
            <w:r w:rsidR="006D76FC" w:rsidRPr="0031251B">
              <w:rPr>
                <w:rFonts w:ascii="BIZ UDPゴシック" w:eastAsia="BIZ UDPゴシック" w:hAnsi="BIZ UDPゴシック" w:hint="eastAsia"/>
                <w:color w:val="EE0000"/>
                <w:sz w:val="20"/>
                <w:szCs w:val="21"/>
                <w:lang w:eastAsia="ja-JP"/>
              </w:rPr>
              <w:t>2000</w:t>
            </w:r>
            <w:r w:rsidRPr="0031251B">
              <w:rPr>
                <w:rFonts w:ascii="BIZ UDPゴシック" w:eastAsia="BIZ UDPゴシック" w:hAnsi="BIZ UDPゴシック" w:hint="eastAsia"/>
                <w:color w:val="EE0000"/>
                <w:sz w:val="20"/>
                <w:szCs w:val="21"/>
              </w:rPr>
              <w:t>年</w:t>
            </w:r>
            <w:r w:rsidR="006D76FC" w:rsidRPr="0031251B">
              <w:rPr>
                <w:rFonts w:ascii="BIZ UDPゴシック" w:eastAsia="BIZ UDPゴシック" w:hAnsi="BIZ UDPゴシック" w:hint="eastAsia"/>
                <w:color w:val="EE0000"/>
                <w:sz w:val="20"/>
                <w:szCs w:val="21"/>
                <w:lang w:eastAsia="ja-JP"/>
              </w:rPr>
              <w:t xml:space="preserve">　1</w:t>
            </w:r>
            <w:r w:rsidRPr="0031251B">
              <w:rPr>
                <w:rFonts w:ascii="BIZ UDPゴシック" w:eastAsia="BIZ UDPゴシック" w:hAnsi="BIZ UDPゴシック" w:hint="eastAsia"/>
                <w:color w:val="EE0000"/>
                <w:sz w:val="20"/>
                <w:szCs w:val="21"/>
                <w:lang w:eastAsia="ja-JP"/>
              </w:rPr>
              <w:t xml:space="preserve">　</w:t>
            </w:r>
            <w:r w:rsidRPr="0031251B">
              <w:rPr>
                <w:rFonts w:ascii="BIZ UDPゴシック" w:eastAsia="BIZ UDPゴシック" w:hAnsi="BIZ UDPゴシック" w:hint="eastAsia"/>
                <w:color w:val="EE0000"/>
                <w:sz w:val="20"/>
                <w:szCs w:val="21"/>
              </w:rPr>
              <w:t>月</w:t>
            </w:r>
            <w:r w:rsidR="00CA39F4" w:rsidRPr="0031251B">
              <w:rPr>
                <w:rFonts w:ascii="BIZ UDPゴシック" w:eastAsia="BIZ UDPゴシック" w:hAnsi="BIZ UDPゴシック" w:hint="eastAsia"/>
                <w:color w:val="EE0000"/>
                <w:sz w:val="20"/>
                <w:szCs w:val="21"/>
                <w:lang w:eastAsia="ja-JP"/>
              </w:rPr>
              <w:t xml:space="preserve">　</w:t>
            </w:r>
            <w:r w:rsidR="006D76FC" w:rsidRPr="0031251B">
              <w:rPr>
                <w:rFonts w:ascii="BIZ UDPゴシック" w:eastAsia="BIZ UDPゴシック" w:hAnsi="BIZ UDPゴシック" w:hint="eastAsia"/>
                <w:color w:val="EE0000"/>
                <w:sz w:val="20"/>
                <w:szCs w:val="21"/>
                <w:lang w:eastAsia="ja-JP"/>
              </w:rPr>
              <w:t>1</w:t>
            </w:r>
            <w:r w:rsidRPr="0031251B">
              <w:rPr>
                <w:rFonts w:ascii="BIZ UDPゴシック" w:eastAsia="BIZ UDPゴシック" w:hAnsi="BIZ UDPゴシック" w:hint="eastAsia"/>
                <w:color w:val="EE0000"/>
                <w:sz w:val="20"/>
                <w:szCs w:val="21"/>
              </w:rPr>
              <w:t xml:space="preserve">　日</w:t>
            </w:r>
          </w:p>
        </w:tc>
      </w:tr>
      <w:tr w:rsidR="00A34259" w:rsidRPr="00DB00BD" w14:paraId="7CC4F0B6" w14:textId="77777777" w:rsidTr="00CA39F4">
        <w:trPr>
          <w:trHeight w:val="794"/>
          <w:jc w:val="center"/>
        </w:trPr>
        <w:tc>
          <w:tcPr>
            <w:tcW w:w="1790" w:type="dxa"/>
            <w:shd w:val="clear" w:color="auto" w:fill="D9D9D9" w:themeFill="background1" w:themeFillShade="D9"/>
            <w:vAlign w:val="center"/>
          </w:tcPr>
          <w:p w14:paraId="3A512CCD" w14:textId="77777777" w:rsidR="00A34259" w:rsidRPr="00DB00BD" w:rsidRDefault="00A34259" w:rsidP="00A34259">
            <w:pPr>
              <w:spacing w:after="0" w:line="240" w:lineRule="auto"/>
              <w:jc w:val="center"/>
              <w:rPr>
                <w:rFonts w:ascii="BIZ UDPゴシック" w:eastAsia="BIZ UDPゴシック" w:hAnsi="BIZ UDPゴシック"/>
              </w:rPr>
            </w:pPr>
            <w:proofErr w:type="spellStart"/>
            <w:r w:rsidRPr="00DB00BD">
              <w:rPr>
                <w:rFonts w:ascii="BIZ UDPゴシック" w:eastAsia="BIZ UDPゴシック" w:hAnsi="BIZ UDPゴシック" w:hint="eastAsia"/>
              </w:rPr>
              <w:t>電話番号</w:t>
            </w:r>
            <w:proofErr w:type="spellEnd"/>
          </w:p>
        </w:tc>
        <w:tc>
          <w:tcPr>
            <w:tcW w:w="3308" w:type="dxa"/>
            <w:vAlign w:val="center"/>
          </w:tcPr>
          <w:p w14:paraId="562D160C" w14:textId="120EA6C8" w:rsidR="00A34259" w:rsidRPr="0031251B" w:rsidRDefault="006D76FC" w:rsidP="0006027A">
            <w:pPr>
              <w:spacing w:after="0" w:line="240" w:lineRule="auto"/>
              <w:jc w:val="center"/>
              <w:rPr>
                <w:rFonts w:ascii="BIZ UDPゴシック" w:eastAsia="BIZ UDPゴシック" w:hAnsi="BIZ UDPゴシック"/>
                <w:color w:val="EE0000"/>
                <w:lang w:eastAsia="ja-JP"/>
              </w:rPr>
            </w:pPr>
            <w:r w:rsidRPr="0031251B">
              <w:rPr>
                <w:rFonts w:ascii="BIZ UDPゴシック" w:eastAsia="BIZ UDPゴシック" w:hAnsi="BIZ UDPゴシック" w:hint="eastAsia"/>
                <w:color w:val="EE0000"/>
                <w:lang w:eastAsia="ja-JP"/>
              </w:rPr>
              <w:t>○○○○-○○-○○○○</w:t>
            </w:r>
          </w:p>
        </w:tc>
        <w:tc>
          <w:tcPr>
            <w:tcW w:w="1560" w:type="dxa"/>
            <w:shd w:val="clear" w:color="auto" w:fill="D9D9D9" w:themeFill="background1" w:themeFillShade="D9"/>
            <w:vAlign w:val="center"/>
          </w:tcPr>
          <w:p w14:paraId="229D4D8D" w14:textId="0B47FF38" w:rsidR="00A34259" w:rsidRPr="00DB00BD" w:rsidRDefault="00A34259" w:rsidP="00A34259">
            <w:pPr>
              <w:spacing w:after="0" w:line="240" w:lineRule="auto"/>
              <w:jc w:val="center"/>
              <w:rPr>
                <w:rFonts w:ascii="BIZ UDPゴシック" w:eastAsia="BIZ UDPゴシック" w:hAnsi="BIZ UDPゴシック"/>
              </w:rPr>
            </w:pPr>
            <w:r w:rsidRPr="00DB00BD">
              <w:rPr>
                <w:rFonts w:ascii="BIZ UDPゴシック" w:eastAsia="BIZ UDPゴシック" w:hAnsi="BIZ UDPゴシック" w:hint="eastAsia"/>
                <w:lang w:eastAsia="ja-JP"/>
              </w:rPr>
              <w:t>E-mail</w:t>
            </w:r>
          </w:p>
        </w:tc>
        <w:tc>
          <w:tcPr>
            <w:tcW w:w="3084" w:type="dxa"/>
            <w:vAlign w:val="center"/>
          </w:tcPr>
          <w:p w14:paraId="57308E03" w14:textId="0440B933" w:rsidR="006D76FC" w:rsidRPr="00DB00BD" w:rsidRDefault="006D76FC" w:rsidP="006D76FC">
            <w:pPr>
              <w:spacing w:after="0" w:line="240" w:lineRule="auto"/>
              <w:jc w:val="center"/>
              <w:rPr>
                <w:rFonts w:ascii="BIZ UDPゴシック" w:eastAsia="BIZ UDPゴシック" w:hAnsi="BIZ UDPゴシック"/>
                <w:lang w:eastAsia="ja-JP"/>
              </w:rPr>
            </w:pPr>
            <w:r>
              <w:rPr>
                <w:rFonts w:ascii="BIZ UDPゴシック" w:eastAsia="BIZ UDPゴシック" w:hAnsi="BIZ UDPゴシック"/>
                <w:lang w:eastAsia="ja-JP"/>
              </w:rPr>
              <w:t>Hachinohe</w:t>
            </w:r>
            <w:r>
              <w:rPr>
                <w:rFonts w:ascii="BIZ UDPゴシック" w:eastAsia="BIZ UDPゴシック" w:hAnsi="BIZ UDPゴシック" w:hint="eastAsia"/>
                <w:lang w:eastAsia="ja-JP"/>
              </w:rPr>
              <w:t>@○○○.com</w:t>
            </w:r>
          </w:p>
        </w:tc>
      </w:tr>
      <w:tr w:rsidR="00A34259" w:rsidRPr="00DB00BD" w14:paraId="4DD2C448" w14:textId="77777777" w:rsidTr="00CA39F4">
        <w:trPr>
          <w:trHeight w:val="794"/>
          <w:jc w:val="center"/>
        </w:trPr>
        <w:tc>
          <w:tcPr>
            <w:tcW w:w="1790" w:type="dxa"/>
            <w:shd w:val="clear" w:color="auto" w:fill="D9D9D9" w:themeFill="background1" w:themeFillShade="D9"/>
            <w:vAlign w:val="center"/>
          </w:tcPr>
          <w:p w14:paraId="712F0C97" w14:textId="22492DA7" w:rsidR="00A34259" w:rsidRPr="00DB00BD" w:rsidRDefault="00A34259" w:rsidP="00A34259">
            <w:pPr>
              <w:spacing w:after="0" w:line="240" w:lineRule="auto"/>
              <w:jc w:val="center"/>
              <w:rPr>
                <w:rFonts w:ascii="BIZ UDPゴシック" w:eastAsia="BIZ UDPゴシック" w:hAnsi="BIZ UDPゴシック"/>
              </w:rPr>
            </w:pPr>
            <w:proofErr w:type="spellStart"/>
            <w:r w:rsidRPr="00DB00BD">
              <w:rPr>
                <w:rFonts w:ascii="BIZ UDPゴシック" w:eastAsia="BIZ UDPゴシック" w:hAnsi="BIZ UDPゴシック" w:hint="eastAsia"/>
              </w:rPr>
              <w:t>創業状況</w:t>
            </w:r>
            <w:proofErr w:type="spellEnd"/>
          </w:p>
        </w:tc>
        <w:tc>
          <w:tcPr>
            <w:tcW w:w="3308" w:type="dxa"/>
            <w:vAlign w:val="center"/>
          </w:tcPr>
          <w:p w14:paraId="480A0E6B" w14:textId="77EDFEE7" w:rsidR="00A34259" w:rsidRPr="00DB00BD" w:rsidRDefault="006D76FC" w:rsidP="00A34259">
            <w:pPr>
              <w:spacing w:after="0" w:line="240" w:lineRule="auto"/>
              <w:jc w:val="center"/>
              <w:rPr>
                <w:rFonts w:ascii="BIZ UDPゴシック" w:eastAsia="BIZ UDPゴシック" w:hAnsi="BIZ UDPゴシック"/>
              </w:rPr>
            </w:pPr>
            <w:r w:rsidRPr="0031251B">
              <w:rPr>
                <w:rFonts w:ascii="Segoe UI Symbol" w:eastAsia="BIZ UDPゴシック" w:hAnsi="Segoe UI Symbol" w:cs="Segoe UI Symbol" w:hint="eastAsia"/>
                <w:color w:val="EE0000"/>
                <w:lang w:eastAsia="ja-JP"/>
              </w:rPr>
              <w:t>☑</w:t>
            </w:r>
            <w:proofErr w:type="spellStart"/>
            <w:r w:rsidR="00A34259" w:rsidRPr="0031251B">
              <w:rPr>
                <w:rFonts w:ascii="BIZ UDPゴシック" w:eastAsia="BIZ UDPゴシック" w:hAnsi="BIZ UDPゴシック" w:hint="eastAsia"/>
                <w:color w:val="EE0000"/>
              </w:rPr>
              <w:t>創業予定</w:t>
            </w:r>
            <w:proofErr w:type="spellEnd"/>
            <w:r w:rsidR="00A34259" w:rsidRPr="00DB00BD">
              <w:rPr>
                <w:rFonts w:ascii="BIZ UDPゴシック" w:eastAsia="BIZ UDPゴシック" w:hAnsi="BIZ UDPゴシック" w:hint="eastAsia"/>
                <w:lang w:eastAsia="ja-JP"/>
              </w:rPr>
              <w:t xml:space="preserve">　　</w:t>
            </w:r>
            <w:r w:rsidR="00A34259" w:rsidRPr="00DB00BD">
              <w:rPr>
                <w:rFonts w:ascii="BIZ UDPゴシック" w:eastAsia="BIZ UDPゴシック" w:hAnsi="BIZ UDPゴシック" w:hint="eastAsia"/>
              </w:rPr>
              <w:t xml:space="preserve">　</w:t>
            </w:r>
            <w:r w:rsidR="0006027A">
              <w:rPr>
                <w:rFonts w:ascii="BIZ UDPゴシック" w:eastAsia="BIZ UDPゴシック" w:hAnsi="BIZ UDPゴシック" w:hint="eastAsia"/>
                <w:lang w:eastAsia="ja-JP"/>
              </w:rPr>
              <w:t xml:space="preserve">　</w:t>
            </w:r>
            <w:r w:rsidR="00A34259" w:rsidRPr="00DB00BD">
              <w:rPr>
                <w:rFonts w:ascii="BIZ UDPゴシック" w:eastAsia="BIZ UDPゴシック" w:hAnsi="BIZ UDPゴシック" w:hint="eastAsia"/>
              </w:rPr>
              <w:t>□</w:t>
            </w:r>
            <w:proofErr w:type="spellStart"/>
            <w:r w:rsidR="00A34259" w:rsidRPr="00DB00BD">
              <w:rPr>
                <w:rFonts w:ascii="BIZ UDPゴシック" w:eastAsia="BIZ UDPゴシック" w:hAnsi="BIZ UDPゴシック" w:hint="eastAsia"/>
              </w:rPr>
              <w:t>創業済</w:t>
            </w:r>
            <w:proofErr w:type="spellEnd"/>
          </w:p>
        </w:tc>
        <w:tc>
          <w:tcPr>
            <w:tcW w:w="1560" w:type="dxa"/>
            <w:shd w:val="clear" w:color="auto" w:fill="D9D9D9" w:themeFill="background1" w:themeFillShade="D9"/>
            <w:vAlign w:val="center"/>
          </w:tcPr>
          <w:p w14:paraId="240C36A5" w14:textId="749D2060" w:rsidR="00A34259" w:rsidRPr="00DB00BD" w:rsidRDefault="00A34259" w:rsidP="00A34259">
            <w:pPr>
              <w:spacing w:after="0" w:line="240" w:lineRule="auto"/>
              <w:jc w:val="center"/>
              <w:rPr>
                <w:rFonts w:ascii="BIZ UDPゴシック" w:eastAsia="BIZ UDPゴシック" w:hAnsi="BIZ UDPゴシック"/>
              </w:rPr>
            </w:pPr>
            <w:proofErr w:type="spellStart"/>
            <w:r w:rsidRPr="00DB00BD">
              <w:rPr>
                <w:rFonts w:ascii="BIZ UDPゴシック" w:eastAsia="BIZ UDPゴシック" w:hAnsi="BIZ UDPゴシック" w:hint="eastAsia"/>
              </w:rPr>
              <w:t>創業</w:t>
            </w:r>
            <w:proofErr w:type="spellEnd"/>
            <w:r w:rsidRPr="00DB00BD">
              <w:rPr>
                <w:rFonts w:ascii="BIZ UDPゴシック" w:eastAsia="BIZ UDPゴシック" w:hAnsi="BIZ UDPゴシック" w:hint="eastAsia"/>
                <w:lang w:eastAsia="ja-JP"/>
              </w:rPr>
              <w:t>形態</w:t>
            </w:r>
          </w:p>
        </w:tc>
        <w:tc>
          <w:tcPr>
            <w:tcW w:w="3084" w:type="dxa"/>
            <w:vAlign w:val="center"/>
          </w:tcPr>
          <w:p w14:paraId="3502F737" w14:textId="4B6D41B1" w:rsidR="00A34259" w:rsidRPr="00DB00BD" w:rsidRDefault="00A34259" w:rsidP="00A34259">
            <w:pPr>
              <w:spacing w:after="0" w:line="240" w:lineRule="auto"/>
              <w:jc w:val="center"/>
              <w:rPr>
                <w:rFonts w:ascii="BIZ UDPゴシック" w:eastAsia="BIZ UDPゴシック" w:hAnsi="BIZ UDPゴシック"/>
                <w:lang w:eastAsia="ja-JP"/>
              </w:rPr>
            </w:pPr>
            <w:r w:rsidRPr="00DB00BD">
              <w:rPr>
                <w:rFonts w:ascii="BIZ UDPゴシック" w:eastAsia="BIZ UDPゴシック" w:hAnsi="BIZ UDPゴシック" w:hint="eastAsia"/>
              </w:rPr>
              <w:t>□</w:t>
            </w:r>
            <w:r w:rsidRPr="00DB00BD">
              <w:rPr>
                <w:rFonts w:ascii="BIZ UDPゴシック" w:eastAsia="BIZ UDPゴシック" w:hAnsi="BIZ UDPゴシック" w:hint="eastAsia"/>
                <w:lang w:eastAsia="ja-JP"/>
              </w:rPr>
              <w:t xml:space="preserve">個人　　</w:t>
            </w:r>
            <w:r w:rsidR="001C6E0F">
              <w:rPr>
                <w:rFonts w:ascii="BIZ UDPゴシック" w:eastAsia="BIZ UDPゴシック" w:hAnsi="BIZ UDPゴシック" w:hint="eastAsia"/>
                <w:lang w:eastAsia="ja-JP"/>
              </w:rPr>
              <w:t xml:space="preserve">　　　</w:t>
            </w:r>
            <w:r w:rsidR="006D76FC" w:rsidRPr="0031251B">
              <w:rPr>
                <w:rFonts w:ascii="Segoe UI Symbol" w:eastAsia="BIZ UDPゴシック" w:hAnsi="Segoe UI Symbol" w:cs="Segoe UI Symbol" w:hint="eastAsia"/>
                <w:color w:val="EE0000"/>
                <w:lang w:eastAsia="ja-JP"/>
              </w:rPr>
              <w:t>☑</w:t>
            </w:r>
            <w:r w:rsidRPr="0031251B">
              <w:rPr>
                <w:rFonts w:ascii="BIZ UDPゴシック" w:eastAsia="BIZ UDPゴシック" w:hAnsi="BIZ UDPゴシック" w:hint="eastAsia"/>
                <w:color w:val="EE0000"/>
                <w:lang w:eastAsia="ja-JP"/>
              </w:rPr>
              <w:t>法人</w:t>
            </w:r>
            <w:r w:rsidRPr="00DB00BD">
              <w:rPr>
                <w:rFonts w:ascii="BIZ UDPゴシック" w:eastAsia="BIZ UDPゴシック" w:hAnsi="BIZ UDPゴシック" w:hint="eastAsia"/>
                <w:lang w:eastAsia="ja-JP"/>
              </w:rPr>
              <w:t xml:space="preserve">　　</w:t>
            </w:r>
          </w:p>
        </w:tc>
      </w:tr>
      <w:tr w:rsidR="00A34259" w:rsidRPr="00DB00BD" w14:paraId="1EEC05F4" w14:textId="77777777" w:rsidTr="00CA39F4">
        <w:trPr>
          <w:trHeight w:val="794"/>
          <w:jc w:val="center"/>
        </w:trPr>
        <w:tc>
          <w:tcPr>
            <w:tcW w:w="1790" w:type="dxa"/>
            <w:shd w:val="clear" w:color="auto" w:fill="D9D9D9" w:themeFill="background1" w:themeFillShade="D9"/>
            <w:vAlign w:val="center"/>
          </w:tcPr>
          <w:p w14:paraId="427863AB" w14:textId="2B8E961F" w:rsidR="00A34259" w:rsidRPr="00DB00BD" w:rsidRDefault="00A34259" w:rsidP="00A34259">
            <w:pPr>
              <w:spacing w:after="0" w:line="240" w:lineRule="auto"/>
              <w:jc w:val="center"/>
              <w:rPr>
                <w:rFonts w:ascii="BIZ UDPゴシック" w:eastAsia="BIZ UDPゴシック" w:hAnsi="BIZ UDPゴシック"/>
                <w:lang w:eastAsia="ja-JP"/>
              </w:rPr>
            </w:pPr>
            <w:r w:rsidRPr="00DB00BD">
              <w:rPr>
                <w:rFonts w:ascii="BIZ UDPゴシック" w:eastAsia="BIZ UDPゴシック" w:hAnsi="BIZ UDPゴシック" w:hint="eastAsia"/>
                <w:lang w:eastAsia="ja-JP"/>
              </w:rPr>
              <w:t>個人開業または法人設立（予定）年月日</w:t>
            </w:r>
          </w:p>
        </w:tc>
        <w:tc>
          <w:tcPr>
            <w:tcW w:w="3308" w:type="dxa"/>
            <w:vAlign w:val="center"/>
          </w:tcPr>
          <w:p w14:paraId="2A1A2A90" w14:textId="21D8B31A" w:rsidR="00A34259" w:rsidRPr="0031251B" w:rsidRDefault="00A34259" w:rsidP="00A34259">
            <w:pPr>
              <w:spacing w:after="0" w:line="240" w:lineRule="auto"/>
              <w:jc w:val="center"/>
              <w:rPr>
                <w:rFonts w:ascii="BIZ UDPゴシック" w:eastAsia="BIZ UDPゴシック" w:hAnsi="BIZ UDPゴシック"/>
                <w:color w:val="EE0000"/>
              </w:rPr>
            </w:pPr>
            <w:r w:rsidRPr="0031251B">
              <w:rPr>
                <w:rFonts w:ascii="BIZ UDPゴシック" w:eastAsia="BIZ UDPゴシック" w:hAnsi="BIZ UDPゴシック" w:hint="eastAsia"/>
                <w:color w:val="EE0000"/>
                <w:sz w:val="20"/>
                <w:szCs w:val="21"/>
              </w:rPr>
              <w:t>（西暦）</w:t>
            </w:r>
            <w:r w:rsidR="006D76FC" w:rsidRPr="0031251B">
              <w:rPr>
                <w:rFonts w:ascii="BIZ UDPゴシック" w:eastAsia="BIZ UDPゴシック" w:hAnsi="BIZ UDPゴシック" w:hint="eastAsia"/>
                <w:color w:val="EE0000"/>
                <w:sz w:val="20"/>
                <w:szCs w:val="21"/>
                <w:lang w:eastAsia="ja-JP"/>
              </w:rPr>
              <w:t>2026</w:t>
            </w:r>
            <w:r w:rsidRPr="0031251B">
              <w:rPr>
                <w:rFonts w:ascii="BIZ UDPゴシック" w:eastAsia="BIZ UDPゴシック" w:hAnsi="BIZ UDPゴシック" w:hint="eastAsia"/>
                <w:color w:val="EE0000"/>
                <w:sz w:val="20"/>
                <w:szCs w:val="21"/>
                <w:lang w:eastAsia="ja-JP"/>
              </w:rPr>
              <w:t xml:space="preserve">　</w:t>
            </w:r>
            <w:r w:rsidRPr="0031251B">
              <w:rPr>
                <w:rFonts w:ascii="BIZ UDPゴシック" w:eastAsia="BIZ UDPゴシック" w:hAnsi="BIZ UDPゴシック" w:hint="eastAsia"/>
                <w:color w:val="EE0000"/>
                <w:sz w:val="20"/>
                <w:szCs w:val="21"/>
              </w:rPr>
              <w:t xml:space="preserve">　年</w:t>
            </w:r>
            <w:r w:rsidR="006D76FC" w:rsidRPr="0031251B">
              <w:rPr>
                <w:rFonts w:ascii="BIZ UDPゴシック" w:eastAsia="BIZ UDPゴシック" w:hAnsi="BIZ UDPゴシック" w:hint="eastAsia"/>
                <w:color w:val="EE0000"/>
                <w:sz w:val="20"/>
                <w:szCs w:val="21"/>
                <w:lang w:eastAsia="ja-JP"/>
              </w:rPr>
              <w:t>4</w:t>
            </w:r>
            <w:r w:rsidRPr="0031251B">
              <w:rPr>
                <w:rFonts w:ascii="BIZ UDPゴシック" w:eastAsia="BIZ UDPゴシック" w:hAnsi="BIZ UDPゴシック" w:hint="eastAsia"/>
                <w:color w:val="EE0000"/>
                <w:sz w:val="20"/>
                <w:szCs w:val="21"/>
                <w:lang w:eastAsia="ja-JP"/>
              </w:rPr>
              <w:t xml:space="preserve">　</w:t>
            </w:r>
            <w:r w:rsidRPr="0031251B">
              <w:rPr>
                <w:rFonts w:ascii="BIZ UDPゴシック" w:eastAsia="BIZ UDPゴシック" w:hAnsi="BIZ UDPゴシック" w:hint="eastAsia"/>
                <w:color w:val="EE0000"/>
                <w:sz w:val="20"/>
                <w:szCs w:val="21"/>
              </w:rPr>
              <w:t xml:space="preserve">月　</w:t>
            </w:r>
            <w:r w:rsidR="0031251B" w:rsidRPr="0031251B">
              <w:rPr>
                <w:rFonts w:ascii="BIZ UDPゴシック" w:eastAsia="BIZ UDPゴシック" w:hAnsi="BIZ UDPゴシック" w:hint="eastAsia"/>
                <w:color w:val="EE0000"/>
                <w:sz w:val="20"/>
                <w:szCs w:val="21"/>
                <w:lang w:eastAsia="ja-JP"/>
              </w:rPr>
              <w:t xml:space="preserve">　</w:t>
            </w:r>
            <w:r w:rsidRPr="0031251B">
              <w:rPr>
                <w:rFonts w:ascii="BIZ UDPゴシック" w:eastAsia="BIZ UDPゴシック" w:hAnsi="BIZ UDPゴシック" w:hint="eastAsia"/>
                <w:color w:val="EE0000"/>
                <w:sz w:val="20"/>
                <w:szCs w:val="21"/>
              </w:rPr>
              <w:t>日</w:t>
            </w:r>
          </w:p>
        </w:tc>
        <w:tc>
          <w:tcPr>
            <w:tcW w:w="1560" w:type="dxa"/>
            <w:shd w:val="clear" w:color="auto" w:fill="D9D9D9" w:themeFill="background1" w:themeFillShade="D9"/>
            <w:vAlign w:val="center"/>
          </w:tcPr>
          <w:p w14:paraId="21AB35CB" w14:textId="65B28991" w:rsidR="00A34259" w:rsidRPr="00DB00BD" w:rsidRDefault="00A34259" w:rsidP="00A34259">
            <w:pPr>
              <w:spacing w:after="0" w:line="240" w:lineRule="auto"/>
              <w:jc w:val="center"/>
              <w:rPr>
                <w:rFonts w:ascii="BIZ UDPゴシック" w:eastAsia="BIZ UDPゴシック" w:hAnsi="BIZ UDPゴシック"/>
              </w:rPr>
            </w:pPr>
            <w:r w:rsidRPr="00DB00BD">
              <w:rPr>
                <w:rFonts w:ascii="BIZ UDPゴシック" w:eastAsia="BIZ UDPゴシック" w:hAnsi="BIZ UDPゴシック" w:hint="eastAsia"/>
                <w:lang w:eastAsia="ja-JP"/>
              </w:rPr>
              <w:t>事業所</w:t>
            </w:r>
            <w:r w:rsidR="0006027A">
              <w:rPr>
                <w:rFonts w:ascii="BIZ UDPゴシック" w:eastAsia="BIZ UDPゴシック" w:hAnsi="BIZ UDPゴシック" w:hint="eastAsia"/>
                <w:lang w:eastAsia="ja-JP"/>
              </w:rPr>
              <w:t>所</w:t>
            </w:r>
            <w:r w:rsidRPr="00DB00BD">
              <w:rPr>
                <w:rFonts w:ascii="BIZ UDPゴシック" w:eastAsia="BIZ UDPゴシック" w:hAnsi="BIZ UDPゴシック" w:hint="eastAsia"/>
                <w:lang w:eastAsia="ja-JP"/>
              </w:rPr>
              <w:t>在地（予定地）</w:t>
            </w:r>
          </w:p>
        </w:tc>
        <w:tc>
          <w:tcPr>
            <w:tcW w:w="3084" w:type="dxa"/>
            <w:vAlign w:val="center"/>
          </w:tcPr>
          <w:p w14:paraId="1F947F80" w14:textId="46AF0B64" w:rsidR="00A34259" w:rsidRPr="0031251B" w:rsidRDefault="006D76FC" w:rsidP="00A34259">
            <w:pPr>
              <w:spacing w:after="0" w:line="240" w:lineRule="auto"/>
              <w:jc w:val="center"/>
              <w:rPr>
                <w:rFonts w:ascii="BIZ UDPゴシック" w:eastAsia="BIZ UDPゴシック" w:hAnsi="BIZ UDPゴシック"/>
                <w:color w:val="EE0000"/>
              </w:rPr>
            </w:pPr>
            <w:r w:rsidRPr="0031251B">
              <w:rPr>
                <w:rFonts w:ascii="BIZ UDPゴシック" w:eastAsia="BIZ UDPゴシック" w:hAnsi="BIZ UDPゴシック" w:hint="eastAsia"/>
                <w:color w:val="EE0000"/>
                <w:lang w:eastAsia="ja-JP"/>
              </w:rPr>
              <w:t>八戸市内</w:t>
            </w:r>
          </w:p>
        </w:tc>
      </w:tr>
      <w:tr w:rsidR="00A34259" w:rsidRPr="00DB00BD" w14:paraId="2B40A25E" w14:textId="77777777" w:rsidTr="00CA39F4">
        <w:trPr>
          <w:trHeight w:val="794"/>
          <w:jc w:val="center"/>
        </w:trPr>
        <w:tc>
          <w:tcPr>
            <w:tcW w:w="1790" w:type="dxa"/>
            <w:shd w:val="clear" w:color="auto" w:fill="D9D9D9" w:themeFill="background1" w:themeFillShade="D9"/>
            <w:vAlign w:val="center"/>
          </w:tcPr>
          <w:p w14:paraId="29C0ED0D" w14:textId="579DA30C" w:rsidR="00A34259" w:rsidRPr="00DB00BD" w:rsidRDefault="00A34259" w:rsidP="00A34259">
            <w:pPr>
              <w:spacing w:after="0" w:line="240" w:lineRule="auto"/>
              <w:jc w:val="center"/>
              <w:rPr>
                <w:rFonts w:ascii="BIZ UDPゴシック" w:eastAsia="BIZ UDPゴシック" w:hAnsi="BIZ UDPゴシック"/>
                <w:lang w:eastAsia="ja-JP"/>
              </w:rPr>
            </w:pPr>
            <w:r w:rsidRPr="00DB00BD">
              <w:rPr>
                <w:rFonts w:ascii="BIZ UDPゴシック" w:eastAsia="BIZ UDPゴシック" w:hAnsi="BIZ UDPゴシック" w:hint="eastAsia"/>
                <w:lang w:eastAsia="ja-JP"/>
              </w:rPr>
              <w:t>業種・業態</w:t>
            </w:r>
          </w:p>
        </w:tc>
        <w:tc>
          <w:tcPr>
            <w:tcW w:w="3308" w:type="dxa"/>
            <w:vAlign w:val="center"/>
          </w:tcPr>
          <w:p w14:paraId="44006D2F" w14:textId="2BA83653" w:rsidR="00A34259" w:rsidRPr="0031251B" w:rsidRDefault="006D76FC" w:rsidP="00A34259">
            <w:pPr>
              <w:spacing w:after="0" w:line="240" w:lineRule="auto"/>
              <w:jc w:val="center"/>
              <w:rPr>
                <w:rFonts w:ascii="BIZ UDPゴシック" w:eastAsia="BIZ UDPゴシック" w:hAnsi="BIZ UDPゴシック"/>
                <w:color w:val="EE0000"/>
                <w:lang w:eastAsia="ja-JP"/>
              </w:rPr>
            </w:pPr>
            <w:r w:rsidRPr="0031251B">
              <w:rPr>
                <w:rFonts w:ascii="BIZ UDPゴシック" w:eastAsia="BIZ UDPゴシック" w:hAnsi="BIZ UDPゴシック" w:hint="eastAsia"/>
                <w:color w:val="EE0000"/>
                <w:lang w:eastAsia="ja-JP"/>
              </w:rPr>
              <w:t>○○○○業</w:t>
            </w:r>
          </w:p>
        </w:tc>
        <w:tc>
          <w:tcPr>
            <w:tcW w:w="1560" w:type="dxa"/>
            <w:shd w:val="clear" w:color="auto" w:fill="D9D9D9" w:themeFill="background1" w:themeFillShade="D9"/>
            <w:vAlign w:val="center"/>
          </w:tcPr>
          <w:p w14:paraId="45EC2292" w14:textId="4CADA1B3" w:rsidR="00A34259" w:rsidRPr="00DB00BD" w:rsidRDefault="00A34259" w:rsidP="00A34259">
            <w:pPr>
              <w:spacing w:after="0" w:line="240" w:lineRule="auto"/>
              <w:jc w:val="center"/>
              <w:rPr>
                <w:rFonts w:ascii="BIZ UDPゴシック" w:eastAsia="BIZ UDPゴシック" w:hAnsi="BIZ UDPゴシック"/>
                <w:lang w:eastAsia="ja-JP"/>
              </w:rPr>
            </w:pPr>
            <w:r w:rsidRPr="004B3B28">
              <w:rPr>
                <w:rFonts w:ascii="BIZ UDPゴシック" w:eastAsia="BIZ UDPゴシック" w:hAnsi="BIZ UDPゴシック" w:hint="eastAsia"/>
                <w:lang w:eastAsia="ja-JP"/>
              </w:rPr>
              <w:t>法人名</w:t>
            </w:r>
            <w:r w:rsidRPr="00DB00BD">
              <w:rPr>
                <w:rFonts w:ascii="BIZ UDPゴシック" w:eastAsia="BIZ UDPゴシック" w:hAnsi="BIZ UDPゴシック" w:hint="eastAsia"/>
                <w:lang w:eastAsia="ja-JP"/>
              </w:rPr>
              <w:t>・</w:t>
            </w:r>
            <w:r w:rsidRPr="004B3B28">
              <w:rPr>
                <w:rFonts w:ascii="BIZ UDPゴシック" w:eastAsia="BIZ UDPゴシック" w:hAnsi="BIZ UDPゴシック" w:hint="eastAsia"/>
                <w:lang w:eastAsia="ja-JP"/>
              </w:rPr>
              <w:t>屋号</w:t>
            </w:r>
          </w:p>
        </w:tc>
        <w:tc>
          <w:tcPr>
            <w:tcW w:w="3084" w:type="dxa"/>
            <w:vAlign w:val="center"/>
          </w:tcPr>
          <w:p w14:paraId="6952DEF7" w14:textId="655AA3AA" w:rsidR="00A34259" w:rsidRPr="0031251B" w:rsidRDefault="006D76FC" w:rsidP="00A34259">
            <w:pPr>
              <w:spacing w:after="0" w:line="240" w:lineRule="auto"/>
              <w:jc w:val="center"/>
              <w:rPr>
                <w:rFonts w:ascii="BIZ UDPゴシック" w:eastAsia="BIZ UDPゴシック" w:hAnsi="BIZ UDPゴシック"/>
                <w:color w:val="EE0000"/>
                <w:lang w:eastAsia="ja-JP"/>
              </w:rPr>
            </w:pPr>
            <w:r w:rsidRPr="0031251B">
              <w:rPr>
                <w:rFonts w:ascii="BIZ UDPゴシック" w:eastAsia="BIZ UDPゴシック" w:hAnsi="BIZ UDPゴシック" w:hint="eastAsia"/>
                <w:color w:val="EE0000"/>
                <w:lang w:eastAsia="ja-JP"/>
              </w:rPr>
              <w:t>未定</w:t>
            </w:r>
          </w:p>
        </w:tc>
      </w:tr>
    </w:tbl>
    <w:p w14:paraId="2126AB60" w14:textId="77777777" w:rsidR="001C6E0F" w:rsidRDefault="001C6E0F" w:rsidP="000D23EF">
      <w:pPr>
        <w:spacing w:after="0"/>
        <w:rPr>
          <w:rFonts w:ascii="BIZ UDPゴシック" w:eastAsia="BIZ UDPゴシック" w:hAnsi="BIZ UDPゴシック"/>
          <w:lang w:eastAsia="ja-JP"/>
        </w:rPr>
      </w:pPr>
    </w:p>
    <w:p w14:paraId="295DA517" w14:textId="0C1EEDCF" w:rsidR="007126D9" w:rsidRPr="00DB00BD" w:rsidRDefault="007126D9" w:rsidP="000D23EF">
      <w:pPr>
        <w:spacing w:after="0"/>
        <w:rPr>
          <w:rFonts w:ascii="BIZ UDPゴシック" w:eastAsia="BIZ UDPゴシック" w:hAnsi="BIZ UDPゴシック"/>
          <w:lang w:eastAsia="ja-JP"/>
        </w:rPr>
      </w:pPr>
    </w:p>
    <w:p w14:paraId="3525FC81" w14:textId="3F11A620" w:rsidR="004B3B28" w:rsidRPr="00DB00BD" w:rsidRDefault="00804542" w:rsidP="000D23EF">
      <w:pPr>
        <w:spacing w:after="0"/>
        <w:rPr>
          <w:rFonts w:ascii="BIZ UDPゴシック" w:eastAsia="BIZ UDPゴシック" w:hAnsi="BIZ UDPゴシック"/>
          <w:lang w:eastAsia="ja-JP"/>
        </w:rPr>
      </w:pPr>
      <w:r>
        <w:rPr>
          <w:rFonts w:ascii="BIZ UDPゴシック" w:eastAsia="BIZ UDPゴシック" w:hAnsi="BIZ UDPゴシック" w:hint="eastAsia"/>
          <w:lang w:eastAsia="ja-JP"/>
        </w:rPr>
        <w:t>２．</w:t>
      </w:r>
      <w:r w:rsidR="000D23EF" w:rsidRPr="00DB00BD">
        <w:rPr>
          <w:rFonts w:ascii="BIZ UDPゴシック" w:eastAsia="BIZ UDPゴシック" w:hAnsi="BIZ UDPゴシック" w:hint="eastAsia"/>
          <w:lang w:eastAsia="ja-JP"/>
        </w:rPr>
        <w:t>略歴</w:t>
      </w:r>
    </w:p>
    <w:tbl>
      <w:tblPr>
        <w:tblStyle w:val="afe"/>
        <w:tblW w:w="0" w:type="auto"/>
        <w:tblLook w:val="04A0" w:firstRow="1" w:lastRow="0" w:firstColumn="1" w:lastColumn="0" w:noHBand="0" w:noVBand="1"/>
      </w:tblPr>
      <w:tblGrid>
        <w:gridCol w:w="1788"/>
        <w:gridCol w:w="7954"/>
      </w:tblGrid>
      <w:tr w:rsidR="000D23EF" w:rsidRPr="00DB00BD" w14:paraId="2ECB05E3" w14:textId="77777777" w:rsidTr="00804542">
        <w:tc>
          <w:tcPr>
            <w:tcW w:w="1838" w:type="dxa"/>
            <w:shd w:val="clear" w:color="auto" w:fill="D9D9D9" w:themeFill="background1" w:themeFillShade="D9"/>
          </w:tcPr>
          <w:p w14:paraId="76DCC265" w14:textId="3C51ED54" w:rsidR="000D23EF" w:rsidRPr="00DB00BD" w:rsidRDefault="000D23EF" w:rsidP="000D23EF">
            <w:pPr>
              <w:jc w:val="center"/>
              <w:rPr>
                <w:rFonts w:ascii="BIZ UDPゴシック" w:eastAsia="BIZ UDPゴシック" w:hAnsi="BIZ UDPゴシック"/>
                <w:lang w:eastAsia="ja-JP"/>
              </w:rPr>
            </w:pPr>
            <w:r w:rsidRPr="00DB00BD">
              <w:rPr>
                <w:rFonts w:ascii="BIZ UDPゴシック" w:eastAsia="BIZ UDPゴシック" w:hAnsi="BIZ UDPゴシック" w:hint="eastAsia"/>
                <w:lang w:eastAsia="ja-JP"/>
              </w:rPr>
              <w:t>年</w:t>
            </w:r>
            <w:r w:rsidR="00804542">
              <w:rPr>
                <w:rFonts w:ascii="BIZ UDPゴシック" w:eastAsia="BIZ UDPゴシック" w:hAnsi="BIZ UDPゴシック" w:hint="eastAsia"/>
                <w:lang w:eastAsia="ja-JP"/>
              </w:rPr>
              <w:t xml:space="preserve">　　</w:t>
            </w:r>
            <w:r w:rsidRPr="00DB00BD">
              <w:rPr>
                <w:rFonts w:ascii="BIZ UDPゴシック" w:eastAsia="BIZ UDPゴシック" w:hAnsi="BIZ UDPゴシック" w:hint="eastAsia"/>
                <w:lang w:eastAsia="ja-JP"/>
              </w:rPr>
              <w:t>月</w:t>
            </w:r>
          </w:p>
        </w:tc>
        <w:tc>
          <w:tcPr>
            <w:tcW w:w="8232" w:type="dxa"/>
            <w:shd w:val="clear" w:color="auto" w:fill="D9D9D9" w:themeFill="background1" w:themeFillShade="D9"/>
          </w:tcPr>
          <w:p w14:paraId="0E1AA224" w14:textId="0202350D" w:rsidR="000D23EF" w:rsidRPr="00DB00BD" w:rsidRDefault="000D23EF" w:rsidP="000D23EF">
            <w:pPr>
              <w:jc w:val="center"/>
              <w:rPr>
                <w:rFonts w:ascii="BIZ UDPゴシック" w:eastAsia="BIZ UDPゴシック" w:hAnsi="BIZ UDPゴシック"/>
                <w:lang w:eastAsia="ja-JP"/>
              </w:rPr>
            </w:pPr>
            <w:r w:rsidRPr="00DB00BD">
              <w:rPr>
                <w:rFonts w:ascii="BIZ UDPゴシック" w:eastAsia="BIZ UDPゴシック" w:hAnsi="BIZ UDPゴシック" w:hint="eastAsia"/>
                <w:lang w:eastAsia="ja-JP"/>
              </w:rPr>
              <w:t>内</w:t>
            </w:r>
            <w:r w:rsidR="00804542">
              <w:rPr>
                <w:rFonts w:ascii="BIZ UDPゴシック" w:eastAsia="BIZ UDPゴシック" w:hAnsi="BIZ UDPゴシック" w:hint="eastAsia"/>
                <w:lang w:eastAsia="ja-JP"/>
              </w:rPr>
              <w:t xml:space="preserve">　</w:t>
            </w:r>
            <w:r w:rsidRPr="00DB00BD">
              <w:rPr>
                <w:rFonts w:ascii="BIZ UDPゴシック" w:eastAsia="BIZ UDPゴシック" w:hAnsi="BIZ UDPゴシック" w:hint="eastAsia"/>
                <w:lang w:eastAsia="ja-JP"/>
              </w:rPr>
              <w:t>容</w:t>
            </w:r>
          </w:p>
        </w:tc>
      </w:tr>
      <w:tr w:rsidR="000D23EF" w:rsidRPr="00DB00BD" w14:paraId="3395BCB0" w14:textId="77777777" w:rsidTr="001C6E0F">
        <w:trPr>
          <w:trHeight w:val="567"/>
        </w:trPr>
        <w:tc>
          <w:tcPr>
            <w:tcW w:w="1838" w:type="dxa"/>
          </w:tcPr>
          <w:p w14:paraId="3DADA1E4" w14:textId="743CC75C" w:rsidR="000D23EF" w:rsidRPr="00DB00BD" w:rsidRDefault="000D23EF" w:rsidP="004B3B28">
            <w:pPr>
              <w:rPr>
                <w:rFonts w:ascii="BIZ UDPゴシック" w:eastAsia="BIZ UDPゴシック" w:hAnsi="BIZ UDPゴシック"/>
                <w:lang w:eastAsia="ja-JP"/>
              </w:rPr>
            </w:pPr>
          </w:p>
        </w:tc>
        <w:tc>
          <w:tcPr>
            <w:tcW w:w="8232" w:type="dxa"/>
          </w:tcPr>
          <w:p w14:paraId="49288C28" w14:textId="4B11F65D" w:rsidR="000D23EF" w:rsidRPr="00DB00BD" w:rsidRDefault="000D23EF" w:rsidP="004B3B28">
            <w:pPr>
              <w:rPr>
                <w:rFonts w:ascii="BIZ UDPゴシック" w:eastAsia="BIZ UDPゴシック" w:hAnsi="BIZ UDPゴシック"/>
                <w:lang w:eastAsia="ja-JP"/>
              </w:rPr>
            </w:pPr>
          </w:p>
        </w:tc>
      </w:tr>
      <w:tr w:rsidR="000D23EF" w:rsidRPr="00DB00BD" w14:paraId="5967BFF6" w14:textId="77777777" w:rsidTr="001C6E0F">
        <w:trPr>
          <w:trHeight w:val="567"/>
        </w:trPr>
        <w:tc>
          <w:tcPr>
            <w:tcW w:w="1838" w:type="dxa"/>
          </w:tcPr>
          <w:p w14:paraId="127483D5" w14:textId="4CB69B7E" w:rsidR="000D23EF" w:rsidRPr="00DB00BD" w:rsidRDefault="000D23EF" w:rsidP="004B3B28">
            <w:pPr>
              <w:rPr>
                <w:rFonts w:ascii="BIZ UDPゴシック" w:eastAsia="BIZ UDPゴシック" w:hAnsi="BIZ UDPゴシック"/>
                <w:lang w:eastAsia="ja-JP"/>
              </w:rPr>
            </w:pPr>
          </w:p>
        </w:tc>
        <w:tc>
          <w:tcPr>
            <w:tcW w:w="8232" w:type="dxa"/>
          </w:tcPr>
          <w:p w14:paraId="1AF23854" w14:textId="30415F1F" w:rsidR="000D23EF" w:rsidRPr="00DB00BD" w:rsidRDefault="00C962DC" w:rsidP="004B3B28">
            <w:pPr>
              <w:rPr>
                <w:rFonts w:ascii="BIZ UDPゴシック" w:eastAsia="BIZ UDPゴシック" w:hAnsi="BIZ UDPゴシック"/>
                <w:lang w:eastAsia="ja-JP"/>
              </w:rPr>
            </w:pPr>
            <w:r>
              <w:rPr>
                <w:rFonts w:ascii="BIZ UDPゴシック" w:eastAsia="BIZ UDPゴシック" w:hAnsi="BIZ UDPゴシック"/>
                <w:noProof/>
                <w:lang w:eastAsia="ja-JP"/>
              </w:rPr>
              <mc:AlternateContent>
                <mc:Choice Requires="wps">
                  <w:drawing>
                    <wp:anchor distT="0" distB="0" distL="114300" distR="114300" simplePos="0" relativeHeight="251660288" behindDoc="0" locked="0" layoutInCell="1" allowOverlap="1" wp14:anchorId="2782BCD2" wp14:editId="3F22B0E7">
                      <wp:simplePos x="0" y="0"/>
                      <wp:positionH relativeFrom="column">
                        <wp:posOffset>23495</wp:posOffset>
                      </wp:positionH>
                      <wp:positionV relativeFrom="paragraph">
                        <wp:posOffset>185420</wp:posOffset>
                      </wp:positionV>
                      <wp:extent cx="4733925" cy="1209675"/>
                      <wp:effectExtent l="0" t="0" r="28575" b="28575"/>
                      <wp:wrapNone/>
                      <wp:docPr id="1422771685" name="テキスト ボックス 2"/>
                      <wp:cNvGraphicFramePr/>
                      <a:graphic xmlns:a="http://schemas.openxmlformats.org/drawingml/2006/main">
                        <a:graphicData uri="http://schemas.microsoft.com/office/word/2010/wordprocessingShape">
                          <wps:wsp>
                            <wps:cNvSpPr txBox="1"/>
                            <wps:spPr>
                              <a:xfrm>
                                <a:off x="0" y="0"/>
                                <a:ext cx="4733925" cy="1209675"/>
                              </a:xfrm>
                              <a:prstGeom prst="rect">
                                <a:avLst/>
                              </a:prstGeom>
                              <a:solidFill>
                                <a:schemeClr val="lt1"/>
                              </a:solidFill>
                              <a:ln w="6350">
                                <a:solidFill>
                                  <a:prstClr val="black"/>
                                </a:solidFill>
                              </a:ln>
                            </wps:spPr>
                            <wps:txbx>
                              <w:txbxContent>
                                <w:p w14:paraId="4884CD8A" w14:textId="36CE5465" w:rsidR="00C962DC" w:rsidRPr="00C962DC" w:rsidRDefault="00C962DC">
                                  <w:pPr>
                                    <w:rPr>
                                      <w:rFonts w:ascii="BIZ UDPゴシック" w:eastAsia="BIZ UDPゴシック" w:hAnsi="BIZ UDPゴシック"/>
                                      <w:color w:val="EE0000"/>
                                      <w:lang w:eastAsia="ja-JP"/>
                                    </w:rPr>
                                  </w:pPr>
                                  <w:r w:rsidRPr="00C962DC">
                                    <w:rPr>
                                      <w:rFonts w:ascii="BIZ UDPゴシック" w:eastAsia="BIZ UDPゴシック" w:hAnsi="BIZ UDPゴシック" w:hint="eastAsia"/>
                                      <w:color w:val="EE0000"/>
                                      <w:lang w:eastAsia="ja-JP"/>
                                    </w:rPr>
                                    <w:t>・応募者（代表者）の</w:t>
                                  </w:r>
                                  <w:r w:rsidR="0031251B" w:rsidRPr="00C962DC">
                                    <w:rPr>
                                      <w:rFonts w:ascii="BIZ UDPゴシック" w:eastAsia="BIZ UDPゴシック" w:hAnsi="BIZ UDPゴシック" w:hint="eastAsia"/>
                                      <w:color w:val="EE0000"/>
                                      <w:lang w:eastAsia="ja-JP"/>
                                    </w:rPr>
                                    <w:t>経歴・職歴を記入</w:t>
                                  </w:r>
                                </w:p>
                                <w:p w14:paraId="721E9611" w14:textId="123A0416" w:rsidR="00C962DC" w:rsidRPr="00C962DC" w:rsidRDefault="00C962DC">
                                  <w:pPr>
                                    <w:rPr>
                                      <w:rFonts w:ascii="BIZ UDPゴシック" w:eastAsia="BIZ UDPゴシック" w:hAnsi="BIZ UDPゴシック"/>
                                      <w:color w:val="EE0000"/>
                                      <w:lang w:eastAsia="ja-JP"/>
                                    </w:rPr>
                                  </w:pPr>
                                  <w:r w:rsidRPr="00C962DC">
                                    <w:rPr>
                                      <w:rFonts w:ascii="BIZ UDPゴシック" w:eastAsia="BIZ UDPゴシック" w:hAnsi="BIZ UDPゴシック" w:hint="eastAsia"/>
                                      <w:color w:val="EE0000"/>
                                      <w:lang w:eastAsia="ja-JP"/>
                                    </w:rPr>
                                    <w:t>・</w:t>
                                  </w:r>
                                  <w:r w:rsidRPr="00C962DC">
                                    <w:rPr>
                                      <w:rFonts w:ascii="BIZ UDPゴシック" w:eastAsia="BIZ UDPゴシック" w:hAnsi="BIZ UDPゴシック"/>
                                      <w:color w:val="EE0000"/>
                                      <w:lang w:eastAsia="ja-JP"/>
                                    </w:rPr>
                                    <w:t>応募するビジネスプランに関連する資格や提案内容に直結する過去の業務経験やスキル、定量的な実績（例：売上〇%向上）を</w:t>
                                  </w:r>
                                  <w:r w:rsidR="00397EBB">
                                    <w:rPr>
                                      <w:rFonts w:ascii="BIZ UDPゴシック" w:eastAsia="BIZ UDPゴシック" w:hAnsi="BIZ UDPゴシック" w:hint="eastAsia"/>
                                      <w:color w:val="EE0000"/>
                                      <w:lang w:eastAsia="ja-JP"/>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2BCD2" id="テキスト ボックス 2" o:spid="_x0000_s1028" type="#_x0000_t202" style="position:absolute;margin-left:1.85pt;margin-top:14.6pt;width:372.75pt;height:9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" fillcolor="white [3201]" strokeweight=".5pt">
                      <v:textbox>
                        <w:txbxContent>
                          <w:p w14:paraId="4884CD8A" w14:textId="36CE5465" w:rsidR="00C962DC" w:rsidRPr="00C962DC" w:rsidRDefault="00C962DC">
                            <w:pPr>
                              <w:rPr>
                                <w:rFonts w:ascii="BIZ UDPゴシック" w:eastAsia="BIZ UDPゴシック" w:hAnsi="BIZ UDPゴシック"/>
                                <w:color w:val="EE0000"/>
                                <w:lang w:eastAsia="ja-JP"/>
                              </w:rPr>
                            </w:pPr>
                            <w:r w:rsidRPr="00C962DC">
                              <w:rPr>
                                <w:rFonts w:ascii="BIZ UDPゴシック" w:eastAsia="BIZ UDPゴシック" w:hAnsi="BIZ UDPゴシック" w:hint="eastAsia"/>
                                <w:color w:val="EE0000"/>
                                <w:lang w:eastAsia="ja-JP"/>
                              </w:rPr>
                              <w:t>・応募者（代表者）の</w:t>
                            </w:r>
                            <w:r w:rsidR="0031251B" w:rsidRPr="00C962DC">
                              <w:rPr>
                                <w:rFonts w:ascii="BIZ UDPゴシック" w:eastAsia="BIZ UDPゴシック" w:hAnsi="BIZ UDPゴシック" w:hint="eastAsia"/>
                                <w:color w:val="EE0000"/>
                                <w:lang w:eastAsia="ja-JP"/>
                              </w:rPr>
                              <w:t>経歴・職歴を記入</w:t>
                            </w:r>
                          </w:p>
                          <w:p w14:paraId="721E9611" w14:textId="123A0416" w:rsidR="00C962DC" w:rsidRPr="00C962DC" w:rsidRDefault="00C962DC">
                            <w:pPr>
                              <w:rPr>
                                <w:rFonts w:ascii="BIZ UDPゴシック" w:eastAsia="BIZ UDPゴシック" w:hAnsi="BIZ UDPゴシック"/>
                                <w:color w:val="EE0000"/>
                                <w:lang w:eastAsia="ja-JP"/>
                              </w:rPr>
                            </w:pPr>
                            <w:r w:rsidRPr="00C962DC">
                              <w:rPr>
                                <w:rFonts w:ascii="BIZ UDPゴシック" w:eastAsia="BIZ UDPゴシック" w:hAnsi="BIZ UDPゴシック" w:hint="eastAsia"/>
                                <w:color w:val="EE0000"/>
                                <w:lang w:eastAsia="ja-JP"/>
                              </w:rPr>
                              <w:t>・</w:t>
                            </w:r>
                            <w:r w:rsidRPr="00C962DC">
                              <w:rPr>
                                <w:rFonts w:ascii="BIZ UDPゴシック" w:eastAsia="BIZ UDPゴシック" w:hAnsi="BIZ UDPゴシック"/>
                                <w:color w:val="EE0000"/>
                                <w:lang w:eastAsia="ja-JP"/>
                              </w:rPr>
                              <w:t>応募するビジネスプランに関連する資格や提案内容に直結する過去の業務経験やスキル、定量的な実績（例：売上〇%向上）を</w:t>
                            </w:r>
                            <w:r w:rsidR="00397EBB">
                              <w:rPr>
                                <w:rFonts w:ascii="BIZ UDPゴシック" w:eastAsia="BIZ UDPゴシック" w:hAnsi="BIZ UDPゴシック" w:hint="eastAsia"/>
                                <w:color w:val="EE0000"/>
                                <w:lang w:eastAsia="ja-JP"/>
                              </w:rPr>
                              <w:t>記入</w:t>
                            </w:r>
                          </w:p>
                        </w:txbxContent>
                      </v:textbox>
                    </v:shape>
                  </w:pict>
                </mc:Fallback>
              </mc:AlternateContent>
            </w:r>
          </w:p>
        </w:tc>
      </w:tr>
      <w:tr w:rsidR="000D23EF" w:rsidRPr="00DB00BD" w14:paraId="1F5926BF" w14:textId="77777777" w:rsidTr="001C6E0F">
        <w:trPr>
          <w:trHeight w:val="567"/>
        </w:trPr>
        <w:tc>
          <w:tcPr>
            <w:tcW w:w="1838" w:type="dxa"/>
          </w:tcPr>
          <w:p w14:paraId="7C3C2B36" w14:textId="77777777" w:rsidR="000D23EF" w:rsidRPr="00DB00BD" w:rsidRDefault="000D23EF" w:rsidP="004B3B28">
            <w:pPr>
              <w:rPr>
                <w:rFonts w:ascii="BIZ UDPゴシック" w:eastAsia="BIZ UDPゴシック" w:hAnsi="BIZ UDPゴシック"/>
                <w:lang w:eastAsia="ja-JP"/>
              </w:rPr>
            </w:pPr>
          </w:p>
        </w:tc>
        <w:tc>
          <w:tcPr>
            <w:tcW w:w="8232" w:type="dxa"/>
          </w:tcPr>
          <w:p w14:paraId="2B52B792" w14:textId="75A75A55" w:rsidR="000D23EF" w:rsidRPr="00DB00BD" w:rsidRDefault="000D23EF" w:rsidP="004B3B28">
            <w:pPr>
              <w:rPr>
                <w:rFonts w:ascii="BIZ UDPゴシック" w:eastAsia="BIZ UDPゴシック" w:hAnsi="BIZ UDPゴシック"/>
                <w:lang w:eastAsia="ja-JP"/>
              </w:rPr>
            </w:pPr>
          </w:p>
        </w:tc>
      </w:tr>
      <w:tr w:rsidR="000D23EF" w:rsidRPr="00DB00BD" w14:paraId="7F3EC808" w14:textId="77777777" w:rsidTr="001C6E0F">
        <w:trPr>
          <w:trHeight w:val="567"/>
        </w:trPr>
        <w:tc>
          <w:tcPr>
            <w:tcW w:w="1838" w:type="dxa"/>
          </w:tcPr>
          <w:p w14:paraId="3A302489" w14:textId="77777777" w:rsidR="000D23EF" w:rsidRPr="00DB00BD" w:rsidRDefault="000D23EF" w:rsidP="004B3B28">
            <w:pPr>
              <w:rPr>
                <w:rFonts w:ascii="BIZ UDPゴシック" w:eastAsia="BIZ UDPゴシック" w:hAnsi="BIZ UDPゴシック"/>
                <w:lang w:eastAsia="ja-JP"/>
              </w:rPr>
            </w:pPr>
          </w:p>
        </w:tc>
        <w:tc>
          <w:tcPr>
            <w:tcW w:w="8232" w:type="dxa"/>
          </w:tcPr>
          <w:p w14:paraId="63F6699E" w14:textId="2AEDEFD5" w:rsidR="000D23EF" w:rsidRPr="00DB00BD" w:rsidRDefault="000D23EF" w:rsidP="004B3B28">
            <w:pPr>
              <w:rPr>
                <w:rFonts w:ascii="BIZ UDPゴシック" w:eastAsia="BIZ UDPゴシック" w:hAnsi="BIZ UDPゴシック"/>
                <w:lang w:eastAsia="ja-JP"/>
              </w:rPr>
            </w:pPr>
          </w:p>
        </w:tc>
      </w:tr>
      <w:tr w:rsidR="000D23EF" w:rsidRPr="00DB00BD" w14:paraId="62D85BE3" w14:textId="77777777" w:rsidTr="001C6E0F">
        <w:trPr>
          <w:trHeight w:val="567"/>
        </w:trPr>
        <w:tc>
          <w:tcPr>
            <w:tcW w:w="1838" w:type="dxa"/>
          </w:tcPr>
          <w:p w14:paraId="268CE1DB" w14:textId="77777777" w:rsidR="000D23EF" w:rsidRPr="00DB00BD" w:rsidRDefault="000D23EF" w:rsidP="004B3B28">
            <w:pPr>
              <w:rPr>
                <w:rFonts w:ascii="BIZ UDPゴシック" w:eastAsia="BIZ UDPゴシック" w:hAnsi="BIZ UDPゴシック"/>
                <w:lang w:eastAsia="ja-JP"/>
              </w:rPr>
            </w:pPr>
          </w:p>
        </w:tc>
        <w:tc>
          <w:tcPr>
            <w:tcW w:w="8232" w:type="dxa"/>
          </w:tcPr>
          <w:p w14:paraId="05C14748" w14:textId="5BDAF4CA" w:rsidR="000D23EF" w:rsidRPr="00DB00BD" w:rsidRDefault="000D23EF" w:rsidP="004B3B28">
            <w:pPr>
              <w:rPr>
                <w:rFonts w:ascii="BIZ UDPゴシック" w:eastAsia="BIZ UDPゴシック" w:hAnsi="BIZ UDPゴシック"/>
                <w:lang w:eastAsia="ja-JP"/>
              </w:rPr>
            </w:pPr>
          </w:p>
        </w:tc>
      </w:tr>
      <w:tr w:rsidR="000D23EF" w:rsidRPr="00DB00BD" w14:paraId="144D316D" w14:textId="77777777" w:rsidTr="001C6E0F">
        <w:trPr>
          <w:trHeight w:val="567"/>
        </w:trPr>
        <w:tc>
          <w:tcPr>
            <w:tcW w:w="1838" w:type="dxa"/>
          </w:tcPr>
          <w:p w14:paraId="0751DAC6" w14:textId="77777777" w:rsidR="000D23EF" w:rsidRPr="00DB00BD" w:rsidRDefault="000D23EF" w:rsidP="004B3B28">
            <w:pPr>
              <w:rPr>
                <w:rFonts w:ascii="BIZ UDPゴシック" w:eastAsia="BIZ UDPゴシック" w:hAnsi="BIZ UDPゴシック"/>
                <w:lang w:eastAsia="ja-JP"/>
              </w:rPr>
            </w:pPr>
          </w:p>
        </w:tc>
        <w:tc>
          <w:tcPr>
            <w:tcW w:w="8232" w:type="dxa"/>
          </w:tcPr>
          <w:p w14:paraId="6A42809F" w14:textId="77777777" w:rsidR="000D23EF" w:rsidRPr="00DB00BD" w:rsidRDefault="000D23EF" w:rsidP="004B3B28">
            <w:pPr>
              <w:rPr>
                <w:rFonts w:ascii="BIZ UDPゴシック" w:eastAsia="BIZ UDPゴシック" w:hAnsi="BIZ UDPゴシック"/>
                <w:lang w:eastAsia="ja-JP"/>
              </w:rPr>
            </w:pPr>
          </w:p>
        </w:tc>
      </w:tr>
      <w:tr w:rsidR="007126D9" w:rsidRPr="00DB00BD" w14:paraId="2D18B375" w14:textId="77777777" w:rsidTr="001C6E0F">
        <w:trPr>
          <w:trHeight w:val="567"/>
        </w:trPr>
        <w:tc>
          <w:tcPr>
            <w:tcW w:w="1838" w:type="dxa"/>
          </w:tcPr>
          <w:p w14:paraId="21775319" w14:textId="77777777" w:rsidR="007126D9" w:rsidRPr="00DB00BD" w:rsidRDefault="007126D9" w:rsidP="004B3B28">
            <w:pPr>
              <w:rPr>
                <w:rFonts w:ascii="BIZ UDPゴシック" w:eastAsia="BIZ UDPゴシック" w:hAnsi="BIZ UDPゴシック"/>
                <w:lang w:eastAsia="ja-JP"/>
              </w:rPr>
            </w:pPr>
          </w:p>
        </w:tc>
        <w:tc>
          <w:tcPr>
            <w:tcW w:w="8232" w:type="dxa"/>
          </w:tcPr>
          <w:p w14:paraId="79BB9A3B" w14:textId="77777777" w:rsidR="007126D9" w:rsidRPr="00DB00BD" w:rsidRDefault="007126D9" w:rsidP="004B3B28">
            <w:pPr>
              <w:rPr>
                <w:rFonts w:ascii="BIZ UDPゴシック" w:eastAsia="BIZ UDPゴシック" w:hAnsi="BIZ UDPゴシック"/>
                <w:lang w:eastAsia="ja-JP"/>
              </w:rPr>
            </w:pPr>
          </w:p>
        </w:tc>
      </w:tr>
    </w:tbl>
    <w:p w14:paraId="1ACCD83C" w14:textId="77777777" w:rsidR="000D23EF" w:rsidRDefault="000D23EF" w:rsidP="004B3B28">
      <w:pPr>
        <w:rPr>
          <w:rFonts w:ascii="BIZ UDPゴシック" w:eastAsia="BIZ UDPゴシック" w:hAnsi="BIZ UDPゴシック"/>
          <w:lang w:eastAsia="ja-JP"/>
        </w:rPr>
      </w:pPr>
    </w:p>
    <w:p w14:paraId="77144779" w14:textId="77777777" w:rsidR="00443730" w:rsidRDefault="00443730" w:rsidP="004B3B28">
      <w:pPr>
        <w:rPr>
          <w:rFonts w:ascii="BIZ UDPゴシック" w:eastAsia="BIZ UDPゴシック" w:hAnsi="BIZ UDPゴシック"/>
          <w:lang w:eastAsia="ja-JP"/>
        </w:rPr>
      </w:pPr>
    </w:p>
    <w:p w14:paraId="00D6FCE9" w14:textId="77777777" w:rsidR="00443730" w:rsidRDefault="00443730" w:rsidP="004B3B28">
      <w:pPr>
        <w:rPr>
          <w:rFonts w:ascii="BIZ UDPゴシック" w:eastAsia="BIZ UDPゴシック" w:hAnsi="BIZ UDPゴシック"/>
          <w:lang w:eastAsia="ja-JP"/>
        </w:rPr>
      </w:pPr>
    </w:p>
    <w:p w14:paraId="7CE79311" w14:textId="5FC944E6" w:rsidR="00ED3E19" w:rsidRPr="00DB00BD" w:rsidRDefault="00804542" w:rsidP="00DB00BD">
      <w:pPr>
        <w:spacing w:after="0"/>
        <w:rPr>
          <w:rFonts w:ascii="BIZ UDPゴシック" w:eastAsia="BIZ UDPゴシック" w:hAnsi="BIZ UDPゴシック"/>
          <w:lang w:eastAsia="ja-JP"/>
        </w:rPr>
      </w:pPr>
      <w:r>
        <w:rPr>
          <w:rFonts w:ascii="BIZ UDPゴシック" w:eastAsia="BIZ UDPゴシック" w:hAnsi="BIZ UDPゴシック" w:hint="eastAsia"/>
          <w:lang w:eastAsia="ja-JP"/>
        </w:rPr>
        <w:lastRenderedPageBreak/>
        <w:t>３．</w:t>
      </w:r>
      <w:r w:rsidR="00ED3E19" w:rsidRPr="00DB00BD">
        <w:rPr>
          <w:rFonts w:ascii="BIZ UDPゴシック" w:eastAsia="BIZ UDPゴシック" w:hAnsi="BIZ UDPゴシック" w:hint="eastAsia"/>
          <w:lang w:eastAsia="ja-JP"/>
        </w:rPr>
        <w:t>プラン概要</w:t>
      </w:r>
    </w:p>
    <w:tbl>
      <w:tblPr>
        <w:tblStyle w:val="afe"/>
        <w:tblW w:w="0" w:type="auto"/>
        <w:jc w:val="center"/>
        <w:tblLook w:val="04A0" w:firstRow="1" w:lastRow="0" w:firstColumn="1" w:lastColumn="0" w:noHBand="0" w:noVBand="1"/>
      </w:tblPr>
      <w:tblGrid>
        <w:gridCol w:w="2425"/>
        <w:gridCol w:w="7317"/>
      </w:tblGrid>
      <w:tr w:rsidR="00340FDB" w:rsidRPr="00DB00BD" w14:paraId="22C7D170" w14:textId="77777777" w:rsidTr="00F23EBD">
        <w:trPr>
          <w:trHeight w:val="803"/>
          <w:jc w:val="center"/>
        </w:trPr>
        <w:tc>
          <w:tcPr>
            <w:tcW w:w="2501" w:type="dxa"/>
            <w:shd w:val="clear" w:color="auto" w:fill="D9D9D9" w:themeFill="background1" w:themeFillShade="D9"/>
            <w:vAlign w:val="center"/>
          </w:tcPr>
          <w:p w14:paraId="2697876B" w14:textId="242AAAEB" w:rsidR="00340FDB" w:rsidRPr="00DB00BD" w:rsidRDefault="00340FDB" w:rsidP="00804542">
            <w:pPr>
              <w:jc w:val="center"/>
              <w:rPr>
                <w:rFonts w:ascii="BIZ UDPゴシック" w:eastAsia="BIZ UDPゴシック" w:hAnsi="BIZ UDPゴシック"/>
                <w:lang w:eastAsia="ja-JP"/>
              </w:rPr>
            </w:pPr>
            <w:r w:rsidRPr="00DB00BD">
              <w:rPr>
                <w:rFonts w:ascii="BIZ UDPゴシック" w:eastAsia="BIZ UDPゴシック" w:hAnsi="BIZ UDPゴシック" w:hint="eastAsia"/>
                <w:lang w:eastAsia="ja-JP"/>
              </w:rPr>
              <w:t>プラン名称</w:t>
            </w:r>
          </w:p>
        </w:tc>
        <w:tc>
          <w:tcPr>
            <w:tcW w:w="7574" w:type="dxa"/>
            <w:vAlign w:val="center"/>
          </w:tcPr>
          <w:p w14:paraId="1E32ED56" w14:textId="7A5B3ED7" w:rsidR="00340FDB" w:rsidRPr="0031251B" w:rsidRDefault="00C962DC" w:rsidP="00F23EBD">
            <w:pPr>
              <w:jc w:val="both"/>
              <w:rPr>
                <w:rFonts w:ascii="BIZ UDPゴシック" w:eastAsia="BIZ UDPゴシック" w:hAnsi="BIZ UDPゴシック"/>
                <w:color w:val="EE0000"/>
                <w:lang w:eastAsia="ja-JP"/>
              </w:rPr>
            </w:pPr>
            <w:r w:rsidRPr="00C962DC">
              <w:rPr>
                <w:rFonts w:ascii="BIZ UDPゴシック" w:eastAsia="BIZ UDPゴシック" w:hAnsi="BIZ UDPゴシック"/>
                <w:color w:val="EE0000"/>
                <w:lang w:eastAsia="ja-JP"/>
              </w:rPr>
              <w:t>内容が想像できるような、魅力的で分かりやすいタイトル</w:t>
            </w:r>
            <w:r>
              <w:rPr>
                <w:rFonts w:ascii="BIZ UDPゴシック" w:eastAsia="BIZ UDPゴシック" w:hAnsi="BIZ UDPゴシック" w:hint="eastAsia"/>
                <w:color w:val="EE0000"/>
                <w:lang w:eastAsia="ja-JP"/>
              </w:rPr>
              <w:t>など</w:t>
            </w:r>
          </w:p>
        </w:tc>
      </w:tr>
      <w:tr w:rsidR="00340FDB" w:rsidRPr="00DB00BD" w14:paraId="46286570" w14:textId="77777777" w:rsidTr="00F23EBD">
        <w:trPr>
          <w:trHeight w:val="1188"/>
          <w:jc w:val="center"/>
        </w:trPr>
        <w:tc>
          <w:tcPr>
            <w:tcW w:w="2501" w:type="dxa"/>
            <w:shd w:val="clear" w:color="auto" w:fill="D9D9D9" w:themeFill="background1" w:themeFillShade="D9"/>
            <w:vAlign w:val="center"/>
          </w:tcPr>
          <w:p w14:paraId="66BA7D51" w14:textId="25AD668F" w:rsidR="00340FDB" w:rsidRPr="00DB00BD" w:rsidRDefault="00340FDB" w:rsidP="00804542">
            <w:pPr>
              <w:jc w:val="center"/>
              <w:rPr>
                <w:rFonts w:ascii="BIZ UDPゴシック" w:eastAsia="BIZ UDPゴシック" w:hAnsi="BIZ UDPゴシック"/>
                <w:lang w:eastAsia="ja-JP"/>
              </w:rPr>
            </w:pPr>
            <w:r w:rsidRPr="00DB00BD">
              <w:rPr>
                <w:rFonts w:ascii="BIZ UDPゴシック" w:eastAsia="BIZ UDPゴシック" w:hAnsi="BIZ UDPゴシック" w:hint="eastAsia"/>
                <w:lang w:eastAsia="ja-JP"/>
              </w:rPr>
              <w:t>プランの目的</w:t>
            </w:r>
          </w:p>
        </w:tc>
        <w:tc>
          <w:tcPr>
            <w:tcW w:w="7574" w:type="dxa"/>
            <w:vAlign w:val="center"/>
          </w:tcPr>
          <w:p w14:paraId="1B667F25" w14:textId="5DBAC581" w:rsidR="00340FDB" w:rsidRPr="0031251B" w:rsidRDefault="00F13088" w:rsidP="00F23EBD">
            <w:pPr>
              <w:jc w:val="both"/>
              <w:rPr>
                <w:rFonts w:ascii="BIZ UDPゴシック" w:eastAsia="BIZ UDPゴシック" w:hAnsi="BIZ UDPゴシック"/>
                <w:color w:val="EE0000"/>
                <w:lang w:eastAsia="ja-JP"/>
              </w:rPr>
            </w:pPr>
            <w:r w:rsidRPr="00F13088">
              <w:rPr>
                <w:rFonts w:ascii="BIZ UDPゴシック" w:eastAsia="BIZ UDPゴシック" w:hAnsi="BIZ UDPゴシック"/>
                <w:color w:val="EE0000"/>
                <w:lang w:eastAsia="ja-JP"/>
              </w:rPr>
              <w:t>解決したい社会課題や顧客のニーズ</w:t>
            </w:r>
            <w:r>
              <w:rPr>
                <w:rFonts w:ascii="BIZ UDPゴシック" w:eastAsia="BIZ UDPゴシック" w:hAnsi="BIZ UDPゴシック" w:hint="eastAsia"/>
                <w:color w:val="EE0000"/>
                <w:lang w:eastAsia="ja-JP"/>
              </w:rPr>
              <w:t>、</w:t>
            </w:r>
            <w:r w:rsidR="00917989" w:rsidRPr="0031251B">
              <w:rPr>
                <w:rFonts w:ascii="BIZ UDPゴシック" w:eastAsia="BIZ UDPゴシック" w:hAnsi="BIZ UDPゴシック" w:hint="eastAsia"/>
                <w:color w:val="EE0000"/>
                <w:lang w:eastAsia="ja-JP"/>
              </w:rPr>
              <w:t>ビジネスプランで実現したい思いや夢</w:t>
            </w:r>
            <w:r>
              <w:rPr>
                <w:rFonts w:ascii="BIZ UDPゴシック" w:eastAsia="BIZ UDPゴシック" w:hAnsi="BIZ UDPゴシック" w:hint="eastAsia"/>
                <w:color w:val="EE0000"/>
                <w:lang w:eastAsia="ja-JP"/>
              </w:rPr>
              <w:t>など</w:t>
            </w:r>
          </w:p>
        </w:tc>
      </w:tr>
      <w:tr w:rsidR="00340FDB" w:rsidRPr="00DB00BD" w14:paraId="152A76B9" w14:textId="77777777" w:rsidTr="00F23EBD">
        <w:trPr>
          <w:trHeight w:val="1341"/>
          <w:jc w:val="center"/>
        </w:trPr>
        <w:tc>
          <w:tcPr>
            <w:tcW w:w="2501" w:type="dxa"/>
            <w:shd w:val="clear" w:color="auto" w:fill="D9D9D9" w:themeFill="background1" w:themeFillShade="D9"/>
            <w:vAlign w:val="center"/>
          </w:tcPr>
          <w:p w14:paraId="16C85FF8" w14:textId="0D957EBA" w:rsidR="00340FDB" w:rsidRPr="00DB00BD" w:rsidRDefault="00340FDB" w:rsidP="00804542">
            <w:pPr>
              <w:jc w:val="center"/>
              <w:rPr>
                <w:rFonts w:ascii="BIZ UDPゴシック" w:eastAsia="BIZ UDPゴシック" w:hAnsi="BIZ UDPゴシック"/>
                <w:lang w:eastAsia="ja-JP"/>
              </w:rPr>
            </w:pPr>
            <w:r w:rsidRPr="00DB00BD">
              <w:rPr>
                <w:rFonts w:ascii="BIZ UDPゴシック" w:eastAsia="BIZ UDPゴシック" w:hAnsi="BIZ UDPゴシック" w:hint="eastAsia"/>
                <w:lang w:eastAsia="ja-JP"/>
              </w:rPr>
              <w:t>事業の概要</w:t>
            </w:r>
          </w:p>
        </w:tc>
        <w:tc>
          <w:tcPr>
            <w:tcW w:w="7574" w:type="dxa"/>
            <w:vAlign w:val="center"/>
          </w:tcPr>
          <w:p w14:paraId="20165E40" w14:textId="02409FC9" w:rsidR="00340FDB" w:rsidRPr="0031251B" w:rsidRDefault="00F13088" w:rsidP="00F23EBD">
            <w:pPr>
              <w:jc w:val="both"/>
              <w:rPr>
                <w:rFonts w:ascii="BIZ UDPゴシック" w:eastAsia="BIZ UDPゴシック" w:hAnsi="BIZ UDPゴシック"/>
                <w:color w:val="EE0000"/>
                <w:lang w:eastAsia="ja-JP"/>
              </w:rPr>
            </w:pPr>
            <w:r>
              <w:rPr>
                <w:rFonts w:ascii="BIZ UDPゴシック" w:eastAsia="BIZ UDPゴシック" w:hAnsi="BIZ UDPゴシック" w:hint="eastAsia"/>
                <w:color w:val="EE0000"/>
                <w:lang w:eastAsia="ja-JP"/>
              </w:rPr>
              <w:t>事業内容を簡易的に説明</w:t>
            </w:r>
          </w:p>
        </w:tc>
      </w:tr>
    </w:tbl>
    <w:p w14:paraId="6E73A499" w14:textId="77777777" w:rsidR="00ED3E19" w:rsidRDefault="00ED3E19" w:rsidP="00DB00BD">
      <w:pPr>
        <w:spacing w:after="0"/>
        <w:rPr>
          <w:rFonts w:ascii="BIZ UDPゴシック" w:eastAsia="BIZ UDPゴシック" w:hAnsi="BIZ UDPゴシック"/>
          <w:lang w:eastAsia="ja-JP"/>
        </w:rPr>
      </w:pPr>
    </w:p>
    <w:p w14:paraId="2418151E" w14:textId="77777777" w:rsidR="001C6E0F" w:rsidRPr="00DB00BD" w:rsidRDefault="001C6E0F" w:rsidP="00DB00BD">
      <w:pPr>
        <w:spacing w:after="0"/>
        <w:rPr>
          <w:rFonts w:ascii="BIZ UDPゴシック" w:eastAsia="BIZ UDPゴシック" w:hAnsi="BIZ UDPゴシック"/>
          <w:lang w:eastAsia="ja-JP"/>
        </w:rPr>
      </w:pPr>
    </w:p>
    <w:p w14:paraId="49BABA37" w14:textId="40B05671" w:rsidR="00ED3E19" w:rsidRPr="00DB00BD" w:rsidRDefault="00804542" w:rsidP="00DB00BD">
      <w:pPr>
        <w:spacing w:after="0"/>
        <w:rPr>
          <w:rFonts w:ascii="BIZ UDPゴシック" w:eastAsia="BIZ UDPゴシック" w:hAnsi="BIZ UDPゴシック"/>
          <w:lang w:eastAsia="ja-JP"/>
        </w:rPr>
      </w:pPr>
      <w:r>
        <w:rPr>
          <w:rFonts w:ascii="BIZ UDPゴシック" w:eastAsia="BIZ UDPゴシック" w:hAnsi="BIZ UDPゴシック" w:hint="eastAsia"/>
          <w:lang w:eastAsia="ja-JP"/>
        </w:rPr>
        <w:t>４．</w:t>
      </w:r>
      <w:r w:rsidR="00ED3E19" w:rsidRPr="00DB00BD">
        <w:rPr>
          <w:rFonts w:ascii="BIZ UDPゴシック" w:eastAsia="BIZ UDPゴシック" w:hAnsi="BIZ UDPゴシック" w:hint="eastAsia"/>
          <w:lang w:eastAsia="ja-JP"/>
        </w:rPr>
        <w:t>プラン内容</w:t>
      </w:r>
    </w:p>
    <w:tbl>
      <w:tblPr>
        <w:tblStyle w:val="afe"/>
        <w:tblW w:w="4998" w:type="pct"/>
        <w:tblInd w:w="-5" w:type="dxa"/>
        <w:tblLook w:val="04A0" w:firstRow="1" w:lastRow="0" w:firstColumn="1" w:lastColumn="0" w:noHBand="0" w:noVBand="1"/>
      </w:tblPr>
      <w:tblGrid>
        <w:gridCol w:w="9738"/>
      </w:tblGrid>
      <w:tr w:rsidR="0040772F" w:rsidRPr="00DB00BD" w14:paraId="0C3E2194" w14:textId="77777777" w:rsidTr="00804542">
        <w:trPr>
          <w:trHeight w:val="209"/>
        </w:trPr>
        <w:tc>
          <w:tcPr>
            <w:tcW w:w="5000" w:type="pct"/>
            <w:shd w:val="clear" w:color="auto" w:fill="D9D9D9" w:themeFill="background1" w:themeFillShade="D9"/>
          </w:tcPr>
          <w:p w14:paraId="59B83E62" w14:textId="01864558" w:rsidR="0040772F" w:rsidRPr="00DB00BD" w:rsidRDefault="009317F8" w:rsidP="000D23EF">
            <w:pPr>
              <w:rPr>
                <w:rFonts w:ascii="BIZ UDPゴシック" w:eastAsia="BIZ UDPゴシック" w:hAnsi="BIZ UDPゴシック"/>
                <w:lang w:eastAsia="ja-JP"/>
              </w:rPr>
            </w:pPr>
            <w:r>
              <w:rPr>
                <w:rFonts w:ascii="BIZ UDPゴシック" w:eastAsia="BIZ UDPゴシック" w:hAnsi="BIZ UDPゴシック" w:hint="eastAsia"/>
                <w:lang w:eastAsia="ja-JP"/>
              </w:rPr>
              <w:t>動機・</w:t>
            </w:r>
            <w:r w:rsidR="0040772F" w:rsidRPr="00DB00BD">
              <w:rPr>
                <w:rFonts w:ascii="BIZ UDPゴシック" w:eastAsia="BIZ UDPゴシック" w:hAnsi="BIZ UDPゴシック" w:hint="eastAsia"/>
                <w:lang w:eastAsia="ja-JP"/>
              </w:rPr>
              <w:t>着想の背景</w:t>
            </w:r>
            <w:r w:rsidR="0031251B">
              <w:rPr>
                <w:rFonts w:ascii="BIZ UDPゴシック" w:eastAsia="BIZ UDPゴシック" w:hAnsi="BIZ UDPゴシック" w:hint="eastAsia"/>
                <w:lang w:eastAsia="ja-JP"/>
              </w:rPr>
              <w:t xml:space="preserve">　　　　　　　　　　　　　</w:t>
            </w:r>
            <w:r w:rsidR="000C6F3F">
              <w:rPr>
                <w:rFonts w:ascii="BIZ UDPゴシック" w:eastAsia="BIZ UDPゴシック" w:hAnsi="BIZ UDPゴシック" w:hint="eastAsia"/>
                <w:lang w:eastAsia="ja-JP"/>
              </w:rPr>
              <w:t xml:space="preserve">　　　　</w:t>
            </w:r>
            <w:r w:rsidR="0031251B" w:rsidRPr="000C6F3F">
              <w:rPr>
                <w:rFonts w:ascii="BIZ UDPゴシック" w:eastAsia="BIZ UDPゴシック" w:hAnsi="BIZ UDPゴシック" w:hint="eastAsia"/>
                <w:color w:val="EE0000"/>
                <w:sz w:val="20"/>
                <w:szCs w:val="20"/>
                <w:lang w:eastAsia="ja-JP"/>
              </w:rPr>
              <w:t>【</w:t>
            </w:r>
            <w:r w:rsidR="000C6F3F" w:rsidRPr="000C6F3F">
              <w:rPr>
                <w:rFonts w:ascii="BIZ UDPゴシック" w:eastAsia="BIZ UDPゴシック" w:hAnsi="BIZ UDPゴシック" w:hint="eastAsia"/>
                <w:color w:val="EE0000"/>
                <w:sz w:val="20"/>
                <w:szCs w:val="20"/>
                <w:lang w:eastAsia="ja-JP"/>
              </w:rPr>
              <w:t>社会的意義・地域貢献度</w:t>
            </w:r>
            <w:r w:rsidR="0031251B" w:rsidRPr="000C6F3F">
              <w:rPr>
                <w:rFonts w:ascii="BIZ UDPゴシック" w:eastAsia="BIZ UDPゴシック" w:hAnsi="BIZ UDPゴシック"/>
                <w:color w:val="EE0000"/>
                <w:sz w:val="20"/>
                <w:szCs w:val="20"/>
                <w:lang w:eastAsia="ja-JP"/>
              </w:rPr>
              <w:t xml:space="preserve">　／ 実現可能性 ／ 独自性</w:t>
            </w:r>
            <w:r w:rsidR="00F13088" w:rsidRPr="000C6F3F">
              <w:rPr>
                <w:rFonts w:ascii="BIZ UDPゴシック" w:eastAsia="BIZ UDPゴシック" w:hAnsi="BIZ UDPゴシック" w:hint="eastAsia"/>
                <w:color w:val="EE0000"/>
                <w:sz w:val="20"/>
                <w:szCs w:val="20"/>
                <w:lang w:eastAsia="ja-JP"/>
              </w:rPr>
              <w:t>・革新性</w:t>
            </w:r>
            <w:r w:rsidR="0031251B" w:rsidRPr="000C6F3F">
              <w:rPr>
                <w:rFonts w:ascii="BIZ UDPゴシック" w:eastAsia="BIZ UDPゴシック" w:hAnsi="BIZ UDPゴシック" w:hint="eastAsia"/>
                <w:color w:val="EE0000"/>
                <w:sz w:val="20"/>
                <w:szCs w:val="20"/>
                <w:lang w:eastAsia="ja-JP"/>
              </w:rPr>
              <w:t>】</w:t>
            </w:r>
          </w:p>
        </w:tc>
      </w:tr>
      <w:tr w:rsidR="00AD30BA" w:rsidRPr="00DB00BD" w14:paraId="35CEC5F6" w14:textId="77777777" w:rsidTr="006D76FC">
        <w:trPr>
          <w:trHeight w:val="1361"/>
        </w:trPr>
        <w:tc>
          <w:tcPr>
            <w:tcW w:w="5000" w:type="pct"/>
            <w:vAlign w:val="center"/>
          </w:tcPr>
          <w:p w14:paraId="3ED2BDF9" w14:textId="3A033D99" w:rsidR="00AD30BA" w:rsidRPr="0031251B" w:rsidRDefault="00924DF5" w:rsidP="00924DF5">
            <w:pPr>
              <w:rPr>
                <w:rFonts w:ascii="BIZ UDPゴシック" w:eastAsia="BIZ UDPゴシック" w:hAnsi="BIZ UDPゴシック"/>
                <w:color w:val="EE0000"/>
                <w:lang w:eastAsia="ja-JP"/>
              </w:rPr>
            </w:pPr>
            <w:r w:rsidRPr="0031251B">
              <w:rPr>
                <w:rFonts w:ascii="BIZ UDPゴシック" w:eastAsia="BIZ UDPゴシック" w:hAnsi="BIZ UDPゴシック" w:hint="eastAsia"/>
                <w:color w:val="EE0000"/>
                <w:lang w:eastAsia="ja-JP"/>
              </w:rPr>
              <w:t>その課題に気づいたきっかけ・経験／その課題がなぜ重要だと思ったか／誰のどんな困りごとと関係しているか／自分（チーム）が取り組む理由・必然性／着想の独自性（他とは違う視点があれば）等</w:t>
            </w:r>
          </w:p>
        </w:tc>
      </w:tr>
      <w:tr w:rsidR="0040772F" w:rsidRPr="00DB00BD" w14:paraId="6482F447" w14:textId="77777777" w:rsidTr="00804542">
        <w:trPr>
          <w:trHeight w:val="247"/>
        </w:trPr>
        <w:tc>
          <w:tcPr>
            <w:tcW w:w="5000" w:type="pct"/>
            <w:shd w:val="clear" w:color="auto" w:fill="D9D9D9" w:themeFill="background1" w:themeFillShade="D9"/>
          </w:tcPr>
          <w:p w14:paraId="5FA5538B" w14:textId="4D2EA459" w:rsidR="0040772F" w:rsidRPr="00DB00BD" w:rsidRDefault="0040772F">
            <w:pPr>
              <w:rPr>
                <w:rFonts w:ascii="BIZ UDPゴシック" w:eastAsia="BIZ UDPゴシック" w:hAnsi="BIZ UDPゴシック"/>
                <w:lang w:eastAsia="ja-JP"/>
              </w:rPr>
            </w:pPr>
            <w:r w:rsidRPr="00DB00BD">
              <w:rPr>
                <w:rFonts w:ascii="BIZ UDPゴシック" w:eastAsia="BIZ UDPゴシック" w:hAnsi="BIZ UDPゴシック" w:hint="eastAsia"/>
                <w:lang w:eastAsia="ja-JP"/>
              </w:rPr>
              <w:t>提供する商品・サービスの内容</w:t>
            </w:r>
            <w:r w:rsidR="0031251B">
              <w:rPr>
                <w:rFonts w:ascii="BIZ UDPゴシック" w:eastAsia="BIZ UDPゴシック" w:hAnsi="BIZ UDPゴシック" w:hint="eastAsia"/>
                <w:lang w:eastAsia="ja-JP"/>
              </w:rPr>
              <w:t xml:space="preserve">　　　　　　　　</w:t>
            </w:r>
            <w:r w:rsidR="0031251B" w:rsidRPr="000C6F3F">
              <w:rPr>
                <w:rFonts w:ascii="BIZ UDPゴシック" w:eastAsia="BIZ UDPゴシック" w:hAnsi="BIZ UDPゴシック" w:hint="eastAsia"/>
                <w:sz w:val="20"/>
                <w:szCs w:val="20"/>
                <w:lang w:eastAsia="ja-JP"/>
              </w:rPr>
              <w:t xml:space="preserve">　</w:t>
            </w:r>
            <w:r w:rsidR="000C6F3F">
              <w:rPr>
                <w:rFonts w:ascii="BIZ UDPゴシック" w:eastAsia="BIZ UDPゴシック" w:hAnsi="BIZ UDPゴシック" w:hint="eastAsia"/>
                <w:sz w:val="20"/>
                <w:szCs w:val="20"/>
                <w:lang w:eastAsia="ja-JP"/>
              </w:rPr>
              <w:t xml:space="preserve">　　　</w:t>
            </w:r>
            <w:r w:rsidR="0031251B" w:rsidRPr="000C6F3F">
              <w:rPr>
                <w:rFonts w:ascii="BIZ UDPゴシック" w:eastAsia="BIZ UDPゴシック" w:hAnsi="BIZ UDPゴシック" w:hint="eastAsia"/>
                <w:color w:val="EE0000"/>
                <w:sz w:val="20"/>
                <w:szCs w:val="20"/>
                <w:lang w:eastAsia="ja-JP"/>
              </w:rPr>
              <w:t>【</w:t>
            </w:r>
            <w:r w:rsidR="0031251B" w:rsidRPr="000C6F3F">
              <w:rPr>
                <w:rFonts w:ascii="BIZ UDPゴシック" w:eastAsia="BIZ UDPゴシック" w:hAnsi="BIZ UDPゴシック"/>
                <w:color w:val="EE0000"/>
                <w:sz w:val="20"/>
                <w:szCs w:val="20"/>
                <w:lang w:eastAsia="ja-JP"/>
              </w:rPr>
              <w:t>実現可能性　／</w:t>
            </w:r>
            <w:r w:rsidR="000C6F3F" w:rsidRPr="000C6F3F">
              <w:rPr>
                <w:rFonts w:ascii="BIZ UDPゴシック" w:eastAsia="BIZ UDPゴシック" w:hAnsi="BIZ UDPゴシック" w:hint="eastAsia"/>
                <w:color w:val="EE0000"/>
                <w:sz w:val="20"/>
                <w:szCs w:val="20"/>
                <w:lang w:eastAsia="ja-JP"/>
              </w:rPr>
              <w:t>収益性・持続可能性</w:t>
            </w:r>
            <w:r w:rsidR="0031251B" w:rsidRPr="000C6F3F">
              <w:rPr>
                <w:rFonts w:ascii="BIZ UDPゴシック" w:eastAsia="BIZ UDPゴシック" w:hAnsi="BIZ UDPゴシック"/>
                <w:color w:val="EE0000"/>
                <w:sz w:val="20"/>
                <w:szCs w:val="20"/>
                <w:lang w:eastAsia="ja-JP"/>
              </w:rPr>
              <w:t>／ 独自性</w:t>
            </w:r>
            <w:r w:rsidR="00F13088" w:rsidRPr="000C6F3F">
              <w:rPr>
                <w:rFonts w:ascii="BIZ UDPゴシック" w:eastAsia="BIZ UDPゴシック" w:hAnsi="BIZ UDPゴシック" w:hint="eastAsia"/>
                <w:color w:val="EE0000"/>
                <w:sz w:val="20"/>
                <w:szCs w:val="20"/>
                <w:lang w:eastAsia="ja-JP"/>
              </w:rPr>
              <w:t>・革新性</w:t>
            </w:r>
            <w:r w:rsidR="0031251B" w:rsidRPr="000C6F3F">
              <w:rPr>
                <w:rFonts w:ascii="BIZ UDPゴシック" w:eastAsia="BIZ UDPゴシック" w:hAnsi="BIZ UDPゴシック" w:hint="eastAsia"/>
                <w:color w:val="EE0000"/>
                <w:sz w:val="20"/>
                <w:szCs w:val="20"/>
                <w:lang w:eastAsia="ja-JP"/>
              </w:rPr>
              <w:t>】</w:t>
            </w:r>
          </w:p>
        </w:tc>
      </w:tr>
      <w:tr w:rsidR="00AD30BA" w:rsidRPr="00DB00BD" w14:paraId="63223456" w14:textId="77777777" w:rsidTr="006D76FC">
        <w:trPr>
          <w:trHeight w:val="1361"/>
        </w:trPr>
        <w:tc>
          <w:tcPr>
            <w:tcW w:w="5000" w:type="pct"/>
            <w:vAlign w:val="center"/>
          </w:tcPr>
          <w:p w14:paraId="54B5F26D" w14:textId="7CAE1D23" w:rsidR="00924DF5" w:rsidRPr="0031251B" w:rsidRDefault="00924DF5" w:rsidP="00924DF5">
            <w:pPr>
              <w:rPr>
                <w:rFonts w:ascii="BIZ UDPゴシック" w:eastAsia="BIZ UDPゴシック" w:hAnsi="BIZ UDPゴシック"/>
                <w:color w:val="EE0000"/>
                <w:lang w:eastAsia="ja-JP"/>
              </w:rPr>
            </w:pPr>
            <w:r w:rsidRPr="00924DF5">
              <w:rPr>
                <w:rFonts w:ascii="BIZ UDPゴシック" w:eastAsia="BIZ UDPゴシック" w:hAnsi="BIZ UDPゴシック" w:hint="eastAsia"/>
                <w:color w:val="EE0000"/>
                <w:lang w:eastAsia="ja-JP"/>
              </w:rPr>
              <w:t>何を提供するのか（商品・サービスの概要）</w:t>
            </w:r>
            <w:r w:rsidRPr="0031251B">
              <w:rPr>
                <w:rFonts w:ascii="BIZ UDPゴシック" w:eastAsia="BIZ UDPゴシック" w:hAnsi="BIZ UDPゴシック" w:hint="eastAsia"/>
                <w:color w:val="EE0000"/>
                <w:lang w:eastAsia="ja-JP"/>
              </w:rPr>
              <w:t>／</w:t>
            </w:r>
            <w:r w:rsidRPr="00924DF5">
              <w:rPr>
                <w:rFonts w:ascii="BIZ UDPゴシック" w:eastAsia="BIZ UDPゴシック" w:hAnsi="BIZ UDPゴシック" w:hint="eastAsia"/>
                <w:color w:val="EE0000"/>
                <w:lang w:eastAsia="ja-JP"/>
              </w:rPr>
              <w:t>誰がどのように利用するのか（利用シーン）</w:t>
            </w:r>
            <w:r w:rsidRPr="0031251B">
              <w:rPr>
                <w:rFonts w:ascii="BIZ UDPゴシック" w:eastAsia="BIZ UDPゴシック" w:hAnsi="BIZ UDPゴシック" w:hint="eastAsia"/>
                <w:color w:val="EE0000"/>
                <w:lang w:eastAsia="ja-JP"/>
              </w:rPr>
              <w:t>／</w:t>
            </w:r>
            <w:r w:rsidRPr="00924DF5">
              <w:rPr>
                <w:rFonts w:ascii="BIZ UDPゴシック" w:eastAsia="BIZ UDPゴシック" w:hAnsi="BIZ UDPゴシック" w:hint="eastAsia"/>
                <w:color w:val="EE0000"/>
                <w:lang w:eastAsia="ja-JP"/>
              </w:rPr>
              <w:t>提供方法（オンライン／店舗／出張など）</w:t>
            </w:r>
            <w:r w:rsidRPr="0031251B">
              <w:rPr>
                <w:rFonts w:ascii="BIZ UDPゴシック" w:eastAsia="BIZ UDPゴシック" w:hAnsi="BIZ UDPゴシック" w:hint="eastAsia"/>
                <w:color w:val="EE0000"/>
                <w:lang w:eastAsia="ja-JP"/>
              </w:rPr>
              <w:t>／</w:t>
            </w:r>
            <w:r w:rsidRPr="00924DF5">
              <w:rPr>
                <w:rFonts w:ascii="BIZ UDPゴシック" w:eastAsia="BIZ UDPゴシック" w:hAnsi="BIZ UDPゴシック" w:hint="eastAsia"/>
                <w:color w:val="EE0000"/>
                <w:lang w:eastAsia="ja-JP"/>
              </w:rPr>
              <w:t>料金体系・収益ポイント</w:t>
            </w:r>
            <w:r w:rsidRPr="0031251B">
              <w:rPr>
                <w:rFonts w:ascii="BIZ UDPゴシック" w:eastAsia="BIZ UDPゴシック" w:hAnsi="BIZ UDPゴシック" w:hint="eastAsia"/>
                <w:color w:val="EE0000"/>
                <w:lang w:eastAsia="ja-JP"/>
              </w:rPr>
              <w:t>／他のサービスにはない特徴・強み等</w:t>
            </w:r>
          </w:p>
        </w:tc>
      </w:tr>
      <w:tr w:rsidR="0040772F" w:rsidRPr="00DB00BD" w14:paraId="7897343C" w14:textId="77777777" w:rsidTr="00804542">
        <w:trPr>
          <w:trHeight w:val="276"/>
        </w:trPr>
        <w:tc>
          <w:tcPr>
            <w:tcW w:w="5000" w:type="pct"/>
            <w:shd w:val="clear" w:color="auto" w:fill="D9D9D9" w:themeFill="background1" w:themeFillShade="D9"/>
          </w:tcPr>
          <w:p w14:paraId="6CE7182C" w14:textId="1F21E2B0" w:rsidR="0040772F" w:rsidRPr="00DB00BD" w:rsidRDefault="0040772F" w:rsidP="0031251B">
            <w:pPr>
              <w:tabs>
                <w:tab w:val="left" w:pos="5475"/>
              </w:tabs>
              <w:rPr>
                <w:rFonts w:ascii="BIZ UDPゴシック" w:eastAsia="BIZ UDPゴシック" w:hAnsi="BIZ UDPゴシック"/>
                <w:lang w:eastAsia="ja-JP"/>
              </w:rPr>
            </w:pPr>
            <w:r w:rsidRPr="00DB00BD">
              <w:rPr>
                <w:rFonts w:ascii="BIZ UDPゴシック" w:eastAsia="BIZ UDPゴシック" w:hAnsi="BIZ UDPゴシック" w:hint="eastAsia"/>
                <w:lang w:eastAsia="ja-JP"/>
              </w:rPr>
              <w:t>顧客ターゲット</w:t>
            </w:r>
            <w:r w:rsidR="0031251B">
              <w:rPr>
                <w:rFonts w:ascii="BIZ UDPゴシック" w:eastAsia="BIZ UDPゴシック" w:hAnsi="BIZ UDPゴシック" w:hint="eastAsia"/>
                <w:lang w:eastAsia="ja-JP"/>
              </w:rPr>
              <w:t xml:space="preserve">　　　　　　　　　　　</w:t>
            </w:r>
            <w:r w:rsidR="0031251B" w:rsidRPr="000C6F3F">
              <w:rPr>
                <w:rFonts w:ascii="BIZ UDPゴシック" w:eastAsia="BIZ UDPゴシック" w:hAnsi="BIZ UDPゴシック" w:hint="eastAsia"/>
                <w:sz w:val="20"/>
                <w:szCs w:val="20"/>
                <w:lang w:eastAsia="ja-JP"/>
              </w:rPr>
              <w:t xml:space="preserve">　</w:t>
            </w:r>
            <w:r w:rsidR="000C6F3F">
              <w:rPr>
                <w:rFonts w:ascii="BIZ UDPゴシック" w:eastAsia="BIZ UDPゴシック" w:hAnsi="BIZ UDPゴシック" w:hint="eastAsia"/>
                <w:sz w:val="20"/>
                <w:szCs w:val="20"/>
                <w:lang w:eastAsia="ja-JP"/>
              </w:rPr>
              <w:t xml:space="preserve">　　　　</w:t>
            </w:r>
            <w:r w:rsidR="0031251B" w:rsidRPr="000C6F3F">
              <w:rPr>
                <w:rFonts w:ascii="BIZ UDPゴシック" w:eastAsia="BIZ UDPゴシック" w:hAnsi="BIZ UDPゴシック" w:hint="eastAsia"/>
                <w:color w:val="EE0000"/>
                <w:sz w:val="20"/>
                <w:szCs w:val="20"/>
                <w:lang w:eastAsia="ja-JP"/>
              </w:rPr>
              <w:t>【</w:t>
            </w:r>
            <w:r w:rsidR="000C6F3F" w:rsidRPr="000C6F3F">
              <w:rPr>
                <w:rFonts w:ascii="BIZ UDPゴシック" w:eastAsia="BIZ UDPゴシック" w:hAnsi="BIZ UDPゴシック" w:hint="eastAsia"/>
                <w:color w:val="EE0000"/>
                <w:sz w:val="20"/>
                <w:szCs w:val="20"/>
                <w:lang w:eastAsia="ja-JP"/>
              </w:rPr>
              <w:t>収益性・持続可能性</w:t>
            </w:r>
            <w:r w:rsidR="0031251B" w:rsidRPr="000C6F3F">
              <w:rPr>
                <w:rFonts w:ascii="BIZ UDPゴシック" w:eastAsia="BIZ UDPゴシック" w:hAnsi="BIZ UDPゴシック"/>
                <w:color w:val="EE0000"/>
                <w:sz w:val="20"/>
                <w:szCs w:val="20"/>
                <w:lang w:eastAsia="ja-JP"/>
              </w:rPr>
              <w:t xml:space="preserve">　／ 実現可能性 ／</w:t>
            </w:r>
            <w:r w:rsidR="000C6F3F" w:rsidRPr="000C6F3F">
              <w:rPr>
                <w:rFonts w:ascii="BIZ UDPゴシック" w:eastAsia="BIZ UDPゴシック" w:hAnsi="BIZ UDPゴシック" w:hint="eastAsia"/>
                <w:color w:val="EE0000"/>
                <w:sz w:val="20"/>
                <w:szCs w:val="20"/>
                <w:lang w:eastAsia="ja-JP"/>
              </w:rPr>
              <w:t>社会的意義・地域貢献度</w:t>
            </w:r>
            <w:r w:rsidR="0031251B" w:rsidRPr="000C6F3F">
              <w:rPr>
                <w:rFonts w:ascii="BIZ UDPゴシック" w:eastAsia="BIZ UDPゴシック" w:hAnsi="BIZ UDPゴシック" w:hint="eastAsia"/>
                <w:color w:val="EE0000"/>
                <w:sz w:val="20"/>
                <w:szCs w:val="20"/>
                <w:lang w:eastAsia="ja-JP"/>
              </w:rPr>
              <w:t>】</w:t>
            </w:r>
          </w:p>
        </w:tc>
      </w:tr>
      <w:tr w:rsidR="00AD30BA" w:rsidRPr="00DB00BD" w14:paraId="511CA966" w14:textId="77777777" w:rsidTr="006D76FC">
        <w:trPr>
          <w:trHeight w:val="1361"/>
        </w:trPr>
        <w:tc>
          <w:tcPr>
            <w:tcW w:w="5000" w:type="pct"/>
            <w:vAlign w:val="center"/>
          </w:tcPr>
          <w:p w14:paraId="2A31BC97" w14:textId="3B56C545" w:rsidR="00AD30BA" w:rsidRPr="0031251B" w:rsidRDefault="00924DF5" w:rsidP="00924DF5">
            <w:pPr>
              <w:rPr>
                <w:rFonts w:ascii="BIZ UDPゴシック" w:eastAsia="BIZ UDPゴシック" w:hAnsi="BIZ UDPゴシック"/>
                <w:color w:val="EE0000"/>
                <w:lang w:eastAsia="ja-JP"/>
              </w:rPr>
            </w:pPr>
            <w:r w:rsidRPr="0031251B">
              <w:rPr>
                <w:rFonts w:ascii="BIZ UDPゴシック" w:eastAsia="BIZ UDPゴシック" w:hAnsi="BIZ UDPゴシック" w:hint="eastAsia"/>
                <w:color w:val="EE0000"/>
                <w:lang w:eastAsia="ja-JP"/>
              </w:rPr>
              <w:t>どんな人</w:t>
            </w:r>
            <w:r w:rsidR="00917989" w:rsidRPr="0031251B">
              <w:rPr>
                <w:rFonts w:ascii="BIZ UDPゴシック" w:eastAsia="BIZ UDPゴシック" w:hAnsi="BIZ UDPゴシック" w:hint="eastAsia"/>
                <w:color w:val="EE0000"/>
                <w:lang w:eastAsia="ja-JP"/>
              </w:rPr>
              <w:t>・</w:t>
            </w:r>
            <w:r w:rsidRPr="0031251B">
              <w:rPr>
                <w:rFonts w:ascii="BIZ UDPゴシック" w:eastAsia="BIZ UDPゴシック" w:hAnsi="BIZ UDPゴシック" w:hint="eastAsia"/>
                <w:color w:val="EE0000"/>
                <w:lang w:eastAsia="ja-JP"/>
              </w:rPr>
              <w:t>組織が顧客なのか（属性・特徴）／その顧客が抱えるニーズ・課題／顧客があなたのサービスを選ぶ理由／市場規模（外部データ）／どのように顧客にリーチできるか（導線）等</w:t>
            </w:r>
          </w:p>
        </w:tc>
      </w:tr>
      <w:tr w:rsidR="0040772F" w:rsidRPr="00DB00BD" w14:paraId="460AB0C5" w14:textId="77777777" w:rsidTr="00804542">
        <w:trPr>
          <w:trHeight w:val="281"/>
        </w:trPr>
        <w:tc>
          <w:tcPr>
            <w:tcW w:w="5000" w:type="pct"/>
            <w:shd w:val="clear" w:color="auto" w:fill="D9D9D9" w:themeFill="background1" w:themeFillShade="D9"/>
          </w:tcPr>
          <w:p w14:paraId="6805EAB9" w14:textId="05AA988D" w:rsidR="0040772F" w:rsidRPr="00DB00BD" w:rsidRDefault="00ED3E19">
            <w:pPr>
              <w:rPr>
                <w:rFonts w:ascii="BIZ UDPゴシック" w:eastAsia="BIZ UDPゴシック" w:hAnsi="BIZ UDPゴシック"/>
                <w:lang w:eastAsia="ja-JP"/>
              </w:rPr>
            </w:pPr>
            <w:r w:rsidRPr="00DB00BD">
              <w:rPr>
                <w:rFonts w:ascii="BIZ UDPゴシック" w:eastAsia="BIZ UDPゴシック" w:hAnsi="BIZ UDPゴシック" w:hint="eastAsia"/>
                <w:lang w:eastAsia="ja-JP"/>
              </w:rPr>
              <w:t>マーケット動向・</w:t>
            </w:r>
            <w:r w:rsidR="0040772F" w:rsidRPr="00DB00BD">
              <w:rPr>
                <w:rFonts w:ascii="BIZ UDPゴシック" w:eastAsia="BIZ UDPゴシック" w:hAnsi="BIZ UDPゴシック" w:hint="eastAsia"/>
                <w:lang w:eastAsia="ja-JP"/>
              </w:rPr>
              <w:t>競合状況</w:t>
            </w:r>
            <w:r w:rsidR="0031251B">
              <w:rPr>
                <w:rFonts w:ascii="BIZ UDPゴシック" w:eastAsia="BIZ UDPゴシック" w:hAnsi="BIZ UDPゴシック" w:hint="eastAsia"/>
                <w:lang w:eastAsia="ja-JP"/>
              </w:rPr>
              <w:t xml:space="preserve">　　　　　　　　　　</w:t>
            </w:r>
            <w:r w:rsidR="00F13088" w:rsidRPr="00C77326">
              <w:rPr>
                <w:rFonts w:ascii="BIZ UDPゴシック" w:eastAsia="BIZ UDPゴシック" w:hAnsi="BIZ UDPゴシック" w:hint="eastAsia"/>
                <w:color w:val="EE0000"/>
                <w:lang w:eastAsia="ja-JP"/>
              </w:rPr>
              <w:t xml:space="preserve">　</w:t>
            </w:r>
            <w:r w:rsidR="000C6F3F">
              <w:rPr>
                <w:rFonts w:ascii="BIZ UDPゴシック" w:eastAsia="BIZ UDPゴシック" w:hAnsi="BIZ UDPゴシック" w:hint="eastAsia"/>
                <w:color w:val="EE0000"/>
                <w:lang w:eastAsia="ja-JP"/>
              </w:rPr>
              <w:t xml:space="preserve">　　　</w:t>
            </w:r>
            <w:r w:rsidR="0031251B" w:rsidRPr="000C6F3F">
              <w:rPr>
                <w:rFonts w:ascii="BIZ UDPゴシック" w:eastAsia="BIZ UDPゴシック" w:hAnsi="BIZ UDPゴシック" w:hint="eastAsia"/>
                <w:color w:val="EE0000"/>
                <w:sz w:val="20"/>
                <w:szCs w:val="20"/>
                <w:lang w:eastAsia="ja-JP"/>
              </w:rPr>
              <w:t>【</w:t>
            </w:r>
            <w:r w:rsidR="000C6F3F" w:rsidRPr="000C6F3F">
              <w:rPr>
                <w:rFonts w:ascii="BIZ UDPゴシック" w:eastAsia="BIZ UDPゴシック" w:hAnsi="BIZ UDPゴシック" w:hint="eastAsia"/>
                <w:color w:val="EE0000"/>
                <w:sz w:val="20"/>
                <w:szCs w:val="20"/>
                <w:lang w:eastAsia="ja-JP"/>
              </w:rPr>
              <w:t>収益性・持続可能性</w:t>
            </w:r>
            <w:r w:rsidR="0031251B" w:rsidRPr="000C6F3F">
              <w:rPr>
                <w:rFonts w:ascii="BIZ UDPゴシック" w:eastAsia="BIZ UDPゴシック" w:hAnsi="BIZ UDPゴシック"/>
                <w:color w:val="EE0000"/>
                <w:sz w:val="20"/>
                <w:szCs w:val="20"/>
                <w:lang w:eastAsia="ja-JP"/>
              </w:rPr>
              <w:t xml:space="preserve">　／ 独自性</w:t>
            </w:r>
            <w:r w:rsidR="00F13088" w:rsidRPr="000C6F3F">
              <w:rPr>
                <w:rFonts w:ascii="BIZ UDPゴシック" w:eastAsia="BIZ UDPゴシック" w:hAnsi="BIZ UDPゴシック" w:hint="eastAsia"/>
                <w:color w:val="EE0000"/>
                <w:sz w:val="20"/>
                <w:szCs w:val="20"/>
                <w:lang w:eastAsia="ja-JP"/>
              </w:rPr>
              <w:t>・革新性</w:t>
            </w:r>
            <w:r w:rsidR="0031251B" w:rsidRPr="000C6F3F">
              <w:rPr>
                <w:rFonts w:ascii="BIZ UDPゴシック" w:eastAsia="BIZ UDPゴシック" w:hAnsi="BIZ UDPゴシック"/>
                <w:color w:val="EE0000"/>
                <w:sz w:val="20"/>
                <w:szCs w:val="20"/>
                <w:lang w:eastAsia="ja-JP"/>
              </w:rPr>
              <w:t xml:space="preserve"> ／ 実現可能性</w:t>
            </w:r>
            <w:r w:rsidR="0031251B" w:rsidRPr="000C6F3F">
              <w:rPr>
                <w:rFonts w:ascii="BIZ UDPゴシック" w:eastAsia="BIZ UDPゴシック" w:hAnsi="BIZ UDPゴシック" w:hint="eastAsia"/>
                <w:color w:val="EE0000"/>
                <w:sz w:val="20"/>
                <w:szCs w:val="20"/>
                <w:lang w:eastAsia="ja-JP"/>
              </w:rPr>
              <w:t>】</w:t>
            </w:r>
          </w:p>
        </w:tc>
      </w:tr>
      <w:tr w:rsidR="00AD30BA" w:rsidRPr="00DB00BD" w14:paraId="7A1FADCB" w14:textId="77777777" w:rsidTr="006D76FC">
        <w:trPr>
          <w:trHeight w:val="1361"/>
        </w:trPr>
        <w:tc>
          <w:tcPr>
            <w:tcW w:w="5000" w:type="pct"/>
            <w:vAlign w:val="center"/>
          </w:tcPr>
          <w:p w14:paraId="0F603D63" w14:textId="679353F8" w:rsidR="00AD30BA" w:rsidRPr="0031251B" w:rsidRDefault="00924DF5" w:rsidP="00924DF5">
            <w:pPr>
              <w:rPr>
                <w:rFonts w:ascii="BIZ UDPゴシック" w:eastAsia="BIZ UDPゴシック" w:hAnsi="BIZ UDPゴシック"/>
                <w:color w:val="EE0000"/>
                <w:lang w:eastAsia="ja-JP"/>
              </w:rPr>
            </w:pPr>
            <w:r w:rsidRPr="0031251B">
              <w:rPr>
                <w:rFonts w:ascii="BIZ UDPゴシック" w:eastAsia="BIZ UDPゴシック" w:hAnsi="BIZ UDPゴシック" w:hint="eastAsia"/>
                <w:color w:val="EE0000"/>
                <w:lang w:eastAsia="ja-JP"/>
              </w:rPr>
              <w:t>市場規模・成長性（需要がある根拠）／業界や地域のトレンド（変化・背景）／直接競合・間接競合の存在／競合の強み・弱み／競合と比べたあなたの差別化ポイント等</w:t>
            </w:r>
          </w:p>
        </w:tc>
      </w:tr>
      <w:tr w:rsidR="0040772F" w:rsidRPr="00DB00BD" w14:paraId="33BAA1E1" w14:textId="77777777" w:rsidTr="00804542">
        <w:trPr>
          <w:trHeight w:val="267"/>
        </w:trPr>
        <w:tc>
          <w:tcPr>
            <w:tcW w:w="5000" w:type="pct"/>
            <w:shd w:val="clear" w:color="auto" w:fill="D9D9D9" w:themeFill="background1" w:themeFillShade="D9"/>
          </w:tcPr>
          <w:p w14:paraId="3CD43323" w14:textId="0590B2FF" w:rsidR="0040772F" w:rsidRPr="00DB00BD" w:rsidRDefault="0040772F">
            <w:pPr>
              <w:rPr>
                <w:rFonts w:ascii="BIZ UDPゴシック" w:eastAsia="BIZ UDPゴシック" w:hAnsi="BIZ UDPゴシック"/>
                <w:lang w:eastAsia="ja-JP"/>
              </w:rPr>
            </w:pPr>
            <w:r w:rsidRPr="00DB00BD">
              <w:rPr>
                <w:rFonts w:ascii="BIZ UDPゴシック" w:eastAsia="BIZ UDPゴシック" w:hAnsi="BIZ UDPゴシック" w:hint="eastAsia"/>
                <w:lang w:eastAsia="ja-JP"/>
              </w:rPr>
              <w:t>社会的意義・地域貢献度</w:t>
            </w:r>
            <w:r w:rsidR="0031251B">
              <w:rPr>
                <w:rFonts w:ascii="BIZ UDPゴシック" w:eastAsia="BIZ UDPゴシック" w:hAnsi="BIZ UDPゴシック" w:hint="eastAsia"/>
                <w:lang w:eastAsia="ja-JP"/>
              </w:rPr>
              <w:t xml:space="preserve">　　　　　　　　</w:t>
            </w:r>
            <w:r w:rsidR="00F13088" w:rsidRPr="00C77326">
              <w:rPr>
                <w:rFonts w:ascii="BIZ UDPゴシック" w:eastAsia="BIZ UDPゴシック" w:hAnsi="BIZ UDPゴシック" w:hint="eastAsia"/>
                <w:color w:val="EE0000"/>
                <w:lang w:eastAsia="ja-JP"/>
              </w:rPr>
              <w:t xml:space="preserve">　</w:t>
            </w:r>
            <w:r w:rsidR="000C6F3F">
              <w:rPr>
                <w:rFonts w:ascii="BIZ UDPゴシック" w:eastAsia="BIZ UDPゴシック" w:hAnsi="BIZ UDPゴシック" w:hint="eastAsia"/>
                <w:color w:val="EE0000"/>
                <w:lang w:eastAsia="ja-JP"/>
              </w:rPr>
              <w:t xml:space="preserve">　　　</w:t>
            </w:r>
            <w:r w:rsidR="0031251B" w:rsidRPr="000C6F3F">
              <w:rPr>
                <w:rFonts w:ascii="BIZ UDPゴシック" w:eastAsia="BIZ UDPゴシック" w:hAnsi="BIZ UDPゴシック" w:hint="eastAsia"/>
                <w:color w:val="EE0000"/>
                <w:sz w:val="20"/>
                <w:szCs w:val="20"/>
                <w:lang w:eastAsia="ja-JP"/>
              </w:rPr>
              <w:t>【</w:t>
            </w:r>
            <w:r w:rsidR="000C6F3F" w:rsidRPr="000C6F3F">
              <w:rPr>
                <w:rFonts w:ascii="BIZ UDPゴシック" w:eastAsia="BIZ UDPゴシック" w:hAnsi="BIZ UDPゴシック" w:hint="eastAsia"/>
                <w:color w:val="EE0000"/>
                <w:sz w:val="20"/>
                <w:szCs w:val="20"/>
                <w:lang w:eastAsia="ja-JP"/>
              </w:rPr>
              <w:t>社会的意義・地域貢献度</w:t>
            </w:r>
            <w:r w:rsidR="0031251B" w:rsidRPr="000C6F3F">
              <w:rPr>
                <w:rFonts w:ascii="BIZ UDPゴシック" w:eastAsia="BIZ UDPゴシック" w:hAnsi="BIZ UDPゴシック"/>
                <w:color w:val="EE0000"/>
                <w:sz w:val="20"/>
                <w:szCs w:val="20"/>
                <w:lang w:eastAsia="ja-JP"/>
              </w:rPr>
              <w:t xml:space="preserve">　／ 実現可能性 ／ 独自性</w:t>
            </w:r>
            <w:r w:rsidR="00F13088" w:rsidRPr="000C6F3F">
              <w:rPr>
                <w:rFonts w:ascii="BIZ UDPゴシック" w:eastAsia="BIZ UDPゴシック" w:hAnsi="BIZ UDPゴシック" w:hint="eastAsia"/>
                <w:color w:val="EE0000"/>
                <w:sz w:val="20"/>
                <w:szCs w:val="20"/>
                <w:lang w:eastAsia="ja-JP"/>
              </w:rPr>
              <w:t>・革新性</w:t>
            </w:r>
            <w:r w:rsidR="0031251B" w:rsidRPr="000C6F3F">
              <w:rPr>
                <w:rFonts w:ascii="BIZ UDPゴシック" w:eastAsia="BIZ UDPゴシック" w:hAnsi="BIZ UDPゴシック" w:hint="eastAsia"/>
                <w:color w:val="EE0000"/>
                <w:sz w:val="20"/>
                <w:szCs w:val="20"/>
                <w:lang w:eastAsia="ja-JP"/>
              </w:rPr>
              <w:t>】</w:t>
            </w:r>
          </w:p>
        </w:tc>
      </w:tr>
      <w:tr w:rsidR="00AD30BA" w:rsidRPr="00DB00BD" w14:paraId="62D47194" w14:textId="77777777" w:rsidTr="006D76FC">
        <w:trPr>
          <w:trHeight w:val="1361"/>
        </w:trPr>
        <w:tc>
          <w:tcPr>
            <w:tcW w:w="5000" w:type="pct"/>
            <w:vAlign w:val="center"/>
          </w:tcPr>
          <w:p w14:paraId="268F4EF2" w14:textId="299D1CDF" w:rsidR="00AD30BA" w:rsidRPr="0031251B" w:rsidRDefault="00924DF5" w:rsidP="00924DF5">
            <w:pPr>
              <w:rPr>
                <w:rFonts w:ascii="BIZ UDPゴシック" w:eastAsia="BIZ UDPゴシック" w:hAnsi="BIZ UDPゴシック"/>
                <w:color w:val="EE0000"/>
                <w:lang w:eastAsia="ja-JP"/>
              </w:rPr>
            </w:pPr>
            <w:r w:rsidRPr="0031251B">
              <w:rPr>
                <w:rFonts w:ascii="BIZ UDPゴシック" w:eastAsia="BIZ UDPゴシック" w:hAnsi="BIZ UDPゴシック" w:hint="eastAsia"/>
                <w:color w:val="EE0000"/>
                <w:lang w:eastAsia="ja-JP"/>
              </w:rPr>
              <w:t>地域・社会にどんな課題があるのか／誰のどんな問題が改善されるのか／あなたの取り組みがどのように解決につながるのか／地域への具体的な効果（経済・福祉・活性化など）／長期的に見た地域への良い影響や波及効果</w:t>
            </w:r>
          </w:p>
        </w:tc>
      </w:tr>
    </w:tbl>
    <w:p w14:paraId="2F3BA238" w14:textId="77777777" w:rsidR="00DB00BD" w:rsidRDefault="00DB00BD" w:rsidP="000D23EF">
      <w:pPr>
        <w:spacing w:after="0"/>
        <w:rPr>
          <w:rFonts w:ascii="BIZ UDPゴシック" w:eastAsia="BIZ UDPゴシック" w:hAnsi="BIZ UDPゴシック"/>
          <w:lang w:eastAsia="ja-JP"/>
        </w:rPr>
      </w:pPr>
    </w:p>
    <w:p w14:paraId="6974BC24" w14:textId="77777777" w:rsidR="00443730" w:rsidRDefault="00443730" w:rsidP="000D23EF">
      <w:pPr>
        <w:spacing w:after="0"/>
        <w:rPr>
          <w:rFonts w:ascii="BIZ UDPゴシック" w:eastAsia="BIZ UDPゴシック" w:hAnsi="BIZ UDPゴシック"/>
          <w:lang w:eastAsia="ja-JP"/>
        </w:rPr>
      </w:pPr>
    </w:p>
    <w:p w14:paraId="6AA26F8D" w14:textId="77777777" w:rsidR="00443730" w:rsidRDefault="00443730" w:rsidP="000D23EF">
      <w:pPr>
        <w:spacing w:after="0"/>
        <w:rPr>
          <w:rFonts w:ascii="BIZ UDPゴシック" w:eastAsia="BIZ UDPゴシック" w:hAnsi="BIZ UDPゴシック"/>
          <w:lang w:eastAsia="ja-JP"/>
        </w:rPr>
      </w:pPr>
    </w:p>
    <w:p w14:paraId="7B72A776" w14:textId="77777777" w:rsidR="00443730" w:rsidRDefault="00443730" w:rsidP="000D23EF">
      <w:pPr>
        <w:spacing w:after="0"/>
        <w:rPr>
          <w:rFonts w:ascii="BIZ UDPゴシック" w:eastAsia="BIZ UDPゴシック" w:hAnsi="BIZ UDPゴシック"/>
          <w:lang w:eastAsia="ja-JP"/>
        </w:rPr>
      </w:pPr>
    </w:p>
    <w:p w14:paraId="2B155D9A" w14:textId="77777777" w:rsidR="00443730" w:rsidRDefault="00443730" w:rsidP="000D23EF">
      <w:pPr>
        <w:spacing w:after="0"/>
        <w:rPr>
          <w:rFonts w:ascii="BIZ UDPゴシック" w:eastAsia="BIZ UDPゴシック" w:hAnsi="BIZ UDPゴシック"/>
          <w:lang w:eastAsia="ja-JP"/>
        </w:rPr>
      </w:pPr>
    </w:p>
    <w:p w14:paraId="548FB3B9" w14:textId="4D068A11" w:rsidR="000D23EF" w:rsidRPr="00DB00BD" w:rsidRDefault="00804542" w:rsidP="000D23EF">
      <w:pPr>
        <w:spacing w:after="0"/>
        <w:rPr>
          <w:rFonts w:ascii="BIZ UDPゴシック" w:eastAsia="BIZ UDPゴシック" w:hAnsi="BIZ UDPゴシック"/>
          <w:lang w:eastAsia="ja-JP"/>
        </w:rPr>
      </w:pPr>
      <w:r>
        <w:rPr>
          <w:rFonts w:ascii="BIZ UDPゴシック" w:eastAsia="BIZ UDPゴシック" w:hAnsi="BIZ UDPゴシック" w:hint="eastAsia"/>
          <w:lang w:eastAsia="ja-JP"/>
        </w:rPr>
        <w:lastRenderedPageBreak/>
        <w:t>５．</w:t>
      </w:r>
      <w:r w:rsidR="000D23EF" w:rsidRPr="00DB00BD">
        <w:rPr>
          <w:rFonts w:ascii="BIZ UDPゴシック" w:eastAsia="BIZ UDPゴシック" w:hAnsi="BIZ UDPゴシック" w:hint="eastAsia"/>
          <w:lang w:eastAsia="ja-JP"/>
        </w:rPr>
        <w:t>収支計画</w:t>
      </w:r>
    </w:p>
    <w:tbl>
      <w:tblPr>
        <w:tblStyle w:val="18"/>
        <w:tblpPr w:leftFromText="142" w:rightFromText="142" w:vertAnchor="text" w:horzAnchor="margin" w:tblpXSpec="center" w:tblpY="287"/>
        <w:tblOverlap w:val="never"/>
        <w:tblW w:w="0" w:type="auto"/>
        <w:tblLook w:val="04A0" w:firstRow="1" w:lastRow="0" w:firstColumn="1" w:lastColumn="0" w:noHBand="0" w:noVBand="1"/>
      </w:tblPr>
      <w:tblGrid>
        <w:gridCol w:w="2593"/>
        <w:gridCol w:w="2327"/>
        <w:gridCol w:w="2333"/>
        <w:gridCol w:w="2489"/>
      </w:tblGrid>
      <w:tr w:rsidR="00357B4C" w:rsidRPr="00DB00BD" w14:paraId="6287C066" w14:textId="77777777" w:rsidTr="000D23EF">
        <w:trPr>
          <w:trHeight w:val="561"/>
        </w:trPr>
        <w:tc>
          <w:tcPr>
            <w:tcW w:w="2693" w:type="dxa"/>
            <w:shd w:val="clear" w:color="auto" w:fill="D9D9D9" w:themeFill="background1" w:themeFillShade="D9"/>
          </w:tcPr>
          <w:p w14:paraId="33E69CEB" w14:textId="77777777" w:rsidR="00357B4C" w:rsidRPr="00DB00BD" w:rsidRDefault="00357B4C" w:rsidP="00357B4C">
            <w:pPr>
              <w:pStyle w:val="ae"/>
              <w:ind w:left="0"/>
              <w:rPr>
                <w:rFonts w:ascii="BIZ UDPゴシック" w:eastAsia="BIZ UDPゴシック" w:hAnsi="BIZ UDPゴシック"/>
              </w:rPr>
            </w:pPr>
          </w:p>
        </w:tc>
        <w:tc>
          <w:tcPr>
            <w:tcW w:w="2392" w:type="dxa"/>
            <w:shd w:val="clear" w:color="auto" w:fill="D9D9D9" w:themeFill="background1" w:themeFillShade="D9"/>
            <w:vAlign w:val="center"/>
          </w:tcPr>
          <w:p w14:paraId="311EA0AA" w14:textId="77777777" w:rsidR="00357B4C" w:rsidRPr="00DB00BD" w:rsidRDefault="00357B4C" w:rsidP="00357B4C">
            <w:pPr>
              <w:pStyle w:val="ae"/>
              <w:ind w:left="0"/>
              <w:jc w:val="center"/>
              <w:rPr>
                <w:rFonts w:ascii="BIZ UDPゴシック" w:eastAsia="BIZ UDPゴシック" w:hAnsi="BIZ UDPゴシック"/>
              </w:rPr>
            </w:pPr>
            <w:r w:rsidRPr="00DB00BD">
              <w:rPr>
                <w:rFonts w:ascii="BIZ UDPゴシック" w:eastAsia="BIZ UDPゴシック" w:hAnsi="BIZ UDPゴシック" w:hint="eastAsia"/>
              </w:rPr>
              <w:t>1年目</w:t>
            </w:r>
          </w:p>
        </w:tc>
        <w:tc>
          <w:tcPr>
            <w:tcW w:w="2392" w:type="dxa"/>
            <w:shd w:val="clear" w:color="auto" w:fill="D9D9D9" w:themeFill="background1" w:themeFillShade="D9"/>
            <w:vAlign w:val="center"/>
          </w:tcPr>
          <w:p w14:paraId="7F06638F" w14:textId="77777777" w:rsidR="00357B4C" w:rsidRPr="00DB00BD" w:rsidRDefault="00357B4C" w:rsidP="00357B4C">
            <w:pPr>
              <w:pStyle w:val="ae"/>
              <w:ind w:left="0"/>
              <w:jc w:val="center"/>
              <w:rPr>
                <w:rFonts w:ascii="BIZ UDPゴシック" w:eastAsia="BIZ UDPゴシック" w:hAnsi="BIZ UDPゴシック"/>
              </w:rPr>
            </w:pPr>
            <w:r w:rsidRPr="00DB00BD">
              <w:rPr>
                <w:rFonts w:ascii="BIZ UDPゴシック" w:eastAsia="BIZ UDPゴシック" w:hAnsi="BIZ UDPゴシック" w:hint="eastAsia"/>
              </w:rPr>
              <w:t>2年目</w:t>
            </w:r>
          </w:p>
        </w:tc>
        <w:tc>
          <w:tcPr>
            <w:tcW w:w="2554" w:type="dxa"/>
            <w:shd w:val="clear" w:color="auto" w:fill="D9D9D9" w:themeFill="background1" w:themeFillShade="D9"/>
            <w:vAlign w:val="center"/>
          </w:tcPr>
          <w:p w14:paraId="332661EE" w14:textId="77777777" w:rsidR="00357B4C" w:rsidRPr="00DB00BD" w:rsidRDefault="00357B4C" w:rsidP="00357B4C">
            <w:pPr>
              <w:pStyle w:val="ae"/>
              <w:ind w:left="0"/>
              <w:jc w:val="center"/>
              <w:rPr>
                <w:rFonts w:ascii="BIZ UDPゴシック" w:eastAsia="BIZ UDPゴシック" w:hAnsi="BIZ UDPゴシック"/>
              </w:rPr>
            </w:pPr>
            <w:r w:rsidRPr="00DB00BD">
              <w:rPr>
                <w:rFonts w:ascii="BIZ UDPゴシック" w:eastAsia="BIZ UDPゴシック" w:hAnsi="BIZ UDPゴシック" w:hint="eastAsia"/>
              </w:rPr>
              <w:t>3年目</w:t>
            </w:r>
          </w:p>
        </w:tc>
      </w:tr>
      <w:tr w:rsidR="00357B4C" w:rsidRPr="00DB00BD" w14:paraId="51895269" w14:textId="77777777" w:rsidTr="00F23EBD">
        <w:trPr>
          <w:trHeight w:val="561"/>
        </w:trPr>
        <w:tc>
          <w:tcPr>
            <w:tcW w:w="2693" w:type="dxa"/>
            <w:shd w:val="clear" w:color="auto" w:fill="D9D9D9" w:themeFill="background1" w:themeFillShade="D9"/>
            <w:vAlign w:val="center"/>
          </w:tcPr>
          <w:p w14:paraId="0CECFA33" w14:textId="77777777" w:rsidR="00357B4C" w:rsidRPr="00DB00BD" w:rsidRDefault="00357B4C" w:rsidP="000D23EF">
            <w:pPr>
              <w:pStyle w:val="ae"/>
              <w:ind w:left="0"/>
              <w:jc w:val="center"/>
              <w:rPr>
                <w:rFonts w:ascii="BIZ UDPゴシック" w:eastAsia="BIZ UDPゴシック" w:hAnsi="BIZ UDPゴシック"/>
              </w:rPr>
            </w:pPr>
            <w:r w:rsidRPr="00DB00BD">
              <w:rPr>
                <w:rFonts w:ascii="BIZ UDPゴシック" w:eastAsia="BIZ UDPゴシック" w:hAnsi="BIZ UDPゴシック" w:hint="eastAsia"/>
              </w:rPr>
              <w:t>売上高</w:t>
            </w:r>
          </w:p>
        </w:tc>
        <w:tc>
          <w:tcPr>
            <w:tcW w:w="2392" w:type="dxa"/>
            <w:vAlign w:val="center"/>
          </w:tcPr>
          <w:p w14:paraId="7A4734A4" w14:textId="526DA6C3" w:rsidR="00357B4C" w:rsidRPr="00397EBB" w:rsidRDefault="00A36753" w:rsidP="00F23EBD">
            <w:pPr>
              <w:pStyle w:val="ae"/>
              <w:ind w:left="0"/>
              <w:jc w:val="right"/>
              <w:rPr>
                <w:rFonts w:ascii="BIZ UDPゴシック" w:eastAsia="BIZ UDPゴシック" w:hAnsi="BIZ UDPゴシック"/>
                <w:color w:val="EE0000"/>
              </w:rPr>
            </w:pPr>
            <w:r w:rsidRPr="00397EBB">
              <w:rPr>
                <w:rFonts w:ascii="BIZ UDPゴシック" w:eastAsia="BIZ UDPゴシック" w:hAnsi="BIZ UDPゴシック" w:hint="eastAsia"/>
                <w:color w:val="EE0000"/>
              </w:rPr>
              <w:t>5,000</w:t>
            </w:r>
          </w:p>
        </w:tc>
        <w:tc>
          <w:tcPr>
            <w:tcW w:w="2392" w:type="dxa"/>
            <w:vAlign w:val="center"/>
          </w:tcPr>
          <w:p w14:paraId="18BB67AC" w14:textId="4D520961" w:rsidR="00357B4C" w:rsidRPr="00397EBB" w:rsidRDefault="00A36753" w:rsidP="00F23EBD">
            <w:pPr>
              <w:pStyle w:val="ae"/>
              <w:ind w:left="0"/>
              <w:jc w:val="right"/>
              <w:rPr>
                <w:rFonts w:ascii="BIZ UDPゴシック" w:eastAsia="BIZ UDPゴシック" w:hAnsi="BIZ UDPゴシック"/>
                <w:color w:val="EE0000"/>
              </w:rPr>
            </w:pPr>
            <w:r w:rsidRPr="00397EBB">
              <w:rPr>
                <w:rFonts w:ascii="BIZ UDPゴシック" w:eastAsia="BIZ UDPゴシック" w:hAnsi="BIZ UDPゴシック" w:hint="eastAsia"/>
                <w:color w:val="EE0000"/>
              </w:rPr>
              <w:t>18,000</w:t>
            </w:r>
          </w:p>
        </w:tc>
        <w:tc>
          <w:tcPr>
            <w:tcW w:w="2554" w:type="dxa"/>
            <w:vAlign w:val="center"/>
          </w:tcPr>
          <w:p w14:paraId="68850122" w14:textId="5F3EB557" w:rsidR="00357B4C" w:rsidRPr="00397EBB" w:rsidRDefault="00A36753" w:rsidP="00F23EBD">
            <w:pPr>
              <w:pStyle w:val="ae"/>
              <w:ind w:left="0"/>
              <w:jc w:val="right"/>
              <w:rPr>
                <w:rFonts w:ascii="BIZ UDPゴシック" w:eastAsia="BIZ UDPゴシック" w:hAnsi="BIZ UDPゴシック"/>
                <w:color w:val="EE0000"/>
              </w:rPr>
            </w:pPr>
            <w:r w:rsidRPr="00397EBB">
              <w:rPr>
                <w:rFonts w:ascii="BIZ UDPゴシック" w:eastAsia="BIZ UDPゴシック" w:hAnsi="BIZ UDPゴシック" w:hint="eastAsia"/>
                <w:color w:val="EE0000"/>
              </w:rPr>
              <w:t>40,000</w:t>
            </w:r>
          </w:p>
        </w:tc>
      </w:tr>
      <w:tr w:rsidR="00357B4C" w:rsidRPr="00DB00BD" w14:paraId="1D1D7E59" w14:textId="77777777" w:rsidTr="00F23EBD">
        <w:trPr>
          <w:trHeight w:val="561"/>
        </w:trPr>
        <w:tc>
          <w:tcPr>
            <w:tcW w:w="2693" w:type="dxa"/>
            <w:shd w:val="clear" w:color="auto" w:fill="D9D9D9" w:themeFill="background1" w:themeFillShade="D9"/>
            <w:vAlign w:val="center"/>
          </w:tcPr>
          <w:p w14:paraId="1C2B76EA" w14:textId="77777777" w:rsidR="00357B4C" w:rsidRPr="00DB00BD" w:rsidRDefault="00357B4C" w:rsidP="000D23EF">
            <w:pPr>
              <w:pStyle w:val="ae"/>
              <w:ind w:left="0"/>
              <w:jc w:val="center"/>
              <w:rPr>
                <w:rFonts w:ascii="BIZ UDPゴシック" w:eastAsia="BIZ UDPゴシック" w:hAnsi="BIZ UDPゴシック"/>
              </w:rPr>
            </w:pPr>
            <w:r w:rsidRPr="00DB00BD">
              <w:rPr>
                <w:rFonts w:ascii="BIZ UDPゴシック" w:eastAsia="BIZ UDPゴシック" w:hAnsi="BIZ UDPゴシック" w:hint="eastAsia"/>
              </w:rPr>
              <w:t>売上原価</w:t>
            </w:r>
          </w:p>
        </w:tc>
        <w:tc>
          <w:tcPr>
            <w:tcW w:w="2392" w:type="dxa"/>
            <w:vAlign w:val="center"/>
          </w:tcPr>
          <w:p w14:paraId="4A7DB0A5" w14:textId="53A37954" w:rsidR="00357B4C" w:rsidRPr="00397EBB" w:rsidRDefault="00A36753" w:rsidP="00F23EBD">
            <w:pPr>
              <w:pStyle w:val="ae"/>
              <w:ind w:left="0"/>
              <w:jc w:val="right"/>
              <w:rPr>
                <w:rFonts w:ascii="BIZ UDPゴシック" w:eastAsia="BIZ UDPゴシック" w:hAnsi="BIZ UDPゴシック"/>
                <w:color w:val="EE0000"/>
              </w:rPr>
            </w:pPr>
            <w:r w:rsidRPr="00397EBB">
              <w:rPr>
                <w:rFonts w:ascii="BIZ UDPゴシック" w:eastAsia="BIZ UDPゴシック" w:hAnsi="BIZ UDPゴシック" w:hint="eastAsia"/>
                <w:color w:val="EE0000"/>
              </w:rPr>
              <w:t>2,000</w:t>
            </w:r>
          </w:p>
        </w:tc>
        <w:tc>
          <w:tcPr>
            <w:tcW w:w="2392" w:type="dxa"/>
            <w:vAlign w:val="center"/>
          </w:tcPr>
          <w:p w14:paraId="52EE8846" w14:textId="2565CC0E" w:rsidR="00A36753" w:rsidRPr="00397EBB" w:rsidRDefault="00A36753" w:rsidP="00A36753">
            <w:pPr>
              <w:pStyle w:val="ae"/>
              <w:ind w:left="0"/>
              <w:jc w:val="right"/>
              <w:rPr>
                <w:rFonts w:ascii="BIZ UDPゴシック" w:eastAsia="BIZ UDPゴシック" w:hAnsi="BIZ UDPゴシック"/>
                <w:color w:val="EE0000"/>
              </w:rPr>
            </w:pPr>
            <w:r w:rsidRPr="00397EBB">
              <w:rPr>
                <w:rFonts w:ascii="BIZ UDPゴシック" w:eastAsia="BIZ UDPゴシック" w:hAnsi="BIZ UDPゴシック" w:hint="eastAsia"/>
                <w:color w:val="EE0000"/>
              </w:rPr>
              <w:t>7,200</w:t>
            </w:r>
          </w:p>
        </w:tc>
        <w:tc>
          <w:tcPr>
            <w:tcW w:w="2554" w:type="dxa"/>
            <w:vAlign w:val="center"/>
          </w:tcPr>
          <w:p w14:paraId="23EED992" w14:textId="03BFA20D" w:rsidR="00357B4C" w:rsidRPr="00397EBB" w:rsidRDefault="00A36753" w:rsidP="00F23EBD">
            <w:pPr>
              <w:pStyle w:val="ae"/>
              <w:ind w:left="0"/>
              <w:jc w:val="right"/>
              <w:rPr>
                <w:rFonts w:ascii="BIZ UDPゴシック" w:eastAsia="BIZ UDPゴシック" w:hAnsi="BIZ UDPゴシック"/>
                <w:color w:val="EE0000"/>
              </w:rPr>
            </w:pPr>
            <w:r w:rsidRPr="00397EBB">
              <w:rPr>
                <w:rFonts w:ascii="BIZ UDPゴシック" w:eastAsia="BIZ UDPゴシック" w:hAnsi="BIZ UDPゴシック" w:hint="eastAsia"/>
                <w:color w:val="EE0000"/>
              </w:rPr>
              <w:t>16,000</w:t>
            </w:r>
          </w:p>
        </w:tc>
      </w:tr>
      <w:tr w:rsidR="00357B4C" w:rsidRPr="00DB00BD" w14:paraId="45DDFBF1" w14:textId="77777777" w:rsidTr="00F23EBD">
        <w:trPr>
          <w:trHeight w:val="561"/>
        </w:trPr>
        <w:tc>
          <w:tcPr>
            <w:tcW w:w="2693" w:type="dxa"/>
            <w:shd w:val="clear" w:color="auto" w:fill="D9D9D9" w:themeFill="background1" w:themeFillShade="D9"/>
            <w:vAlign w:val="center"/>
          </w:tcPr>
          <w:p w14:paraId="0F84DAAD" w14:textId="77777777" w:rsidR="00357B4C" w:rsidRPr="00DB00BD" w:rsidRDefault="00357B4C" w:rsidP="000D23EF">
            <w:pPr>
              <w:pStyle w:val="ae"/>
              <w:ind w:left="0"/>
              <w:jc w:val="center"/>
              <w:rPr>
                <w:rFonts w:ascii="BIZ UDPゴシック" w:eastAsia="BIZ UDPゴシック" w:hAnsi="BIZ UDPゴシック"/>
              </w:rPr>
            </w:pPr>
            <w:r w:rsidRPr="00DB00BD">
              <w:rPr>
                <w:rFonts w:ascii="BIZ UDPゴシック" w:eastAsia="BIZ UDPゴシック" w:hAnsi="BIZ UDPゴシック" w:hint="eastAsia"/>
              </w:rPr>
              <w:t>売上総利益</w:t>
            </w:r>
          </w:p>
        </w:tc>
        <w:tc>
          <w:tcPr>
            <w:tcW w:w="2392" w:type="dxa"/>
            <w:vAlign w:val="center"/>
          </w:tcPr>
          <w:p w14:paraId="76C5D71E" w14:textId="41727A56" w:rsidR="00357B4C" w:rsidRPr="00397EBB" w:rsidRDefault="00A36753" w:rsidP="00F23EBD">
            <w:pPr>
              <w:pStyle w:val="ae"/>
              <w:ind w:left="0"/>
              <w:jc w:val="right"/>
              <w:rPr>
                <w:rFonts w:ascii="BIZ UDPゴシック" w:eastAsia="BIZ UDPゴシック" w:hAnsi="BIZ UDPゴシック"/>
                <w:color w:val="EE0000"/>
              </w:rPr>
            </w:pPr>
            <w:r w:rsidRPr="00397EBB">
              <w:rPr>
                <w:rFonts w:ascii="BIZ UDPゴシック" w:eastAsia="BIZ UDPゴシック" w:hAnsi="BIZ UDPゴシック" w:hint="eastAsia"/>
                <w:color w:val="EE0000"/>
              </w:rPr>
              <w:t>3,000</w:t>
            </w:r>
          </w:p>
        </w:tc>
        <w:tc>
          <w:tcPr>
            <w:tcW w:w="2392" w:type="dxa"/>
            <w:vAlign w:val="center"/>
          </w:tcPr>
          <w:p w14:paraId="1EDA838D" w14:textId="364C3A4F" w:rsidR="00357B4C" w:rsidRPr="00397EBB" w:rsidRDefault="00A36753" w:rsidP="00F23EBD">
            <w:pPr>
              <w:pStyle w:val="ae"/>
              <w:ind w:left="0"/>
              <w:jc w:val="right"/>
              <w:rPr>
                <w:rFonts w:ascii="BIZ UDPゴシック" w:eastAsia="BIZ UDPゴシック" w:hAnsi="BIZ UDPゴシック"/>
                <w:color w:val="EE0000"/>
              </w:rPr>
            </w:pPr>
            <w:r w:rsidRPr="00397EBB">
              <w:rPr>
                <w:rFonts w:ascii="BIZ UDPゴシック" w:eastAsia="BIZ UDPゴシック" w:hAnsi="BIZ UDPゴシック" w:hint="eastAsia"/>
                <w:color w:val="EE0000"/>
              </w:rPr>
              <w:t>10,800</w:t>
            </w:r>
          </w:p>
        </w:tc>
        <w:tc>
          <w:tcPr>
            <w:tcW w:w="2554" w:type="dxa"/>
            <w:vAlign w:val="center"/>
          </w:tcPr>
          <w:p w14:paraId="3FF57032" w14:textId="69B87F39" w:rsidR="00357B4C" w:rsidRPr="00397EBB" w:rsidRDefault="00A36753" w:rsidP="00F23EBD">
            <w:pPr>
              <w:pStyle w:val="ae"/>
              <w:ind w:left="0"/>
              <w:jc w:val="right"/>
              <w:rPr>
                <w:rFonts w:ascii="BIZ UDPゴシック" w:eastAsia="BIZ UDPゴシック" w:hAnsi="BIZ UDPゴシック"/>
                <w:color w:val="EE0000"/>
              </w:rPr>
            </w:pPr>
            <w:r w:rsidRPr="00397EBB">
              <w:rPr>
                <w:rFonts w:ascii="BIZ UDPゴシック" w:eastAsia="BIZ UDPゴシック" w:hAnsi="BIZ UDPゴシック" w:hint="eastAsia"/>
                <w:color w:val="EE0000"/>
              </w:rPr>
              <w:t>24,000</w:t>
            </w:r>
          </w:p>
        </w:tc>
      </w:tr>
      <w:tr w:rsidR="00357B4C" w:rsidRPr="00DB00BD" w14:paraId="432805FE" w14:textId="77777777" w:rsidTr="00F23EBD">
        <w:trPr>
          <w:trHeight w:val="561"/>
        </w:trPr>
        <w:tc>
          <w:tcPr>
            <w:tcW w:w="2693" w:type="dxa"/>
            <w:shd w:val="clear" w:color="auto" w:fill="D9D9D9" w:themeFill="background1" w:themeFillShade="D9"/>
            <w:vAlign w:val="center"/>
          </w:tcPr>
          <w:p w14:paraId="701714DB" w14:textId="77777777" w:rsidR="00357B4C" w:rsidRPr="00DB00BD" w:rsidRDefault="00357B4C" w:rsidP="000D23EF">
            <w:pPr>
              <w:pStyle w:val="ae"/>
              <w:ind w:left="0"/>
              <w:jc w:val="center"/>
              <w:rPr>
                <w:rFonts w:ascii="BIZ UDPゴシック" w:eastAsia="BIZ UDPゴシック" w:hAnsi="BIZ UDPゴシック"/>
              </w:rPr>
            </w:pPr>
            <w:r w:rsidRPr="00DB00BD">
              <w:rPr>
                <w:rFonts w:ascii="BIZ UDPゴシック" w:eastAsia="BIZ UDPゴシック" w:hAnsi="BIZ UDPゴシック" w:hint="eastAsia"/>
              </w:rPr>
              <w:t>販売管理費</w:t>
            </w:r>
          </w:p>
        </w:tc>
        <w:tc>
          <w:tcPr>
            <w:tcW w:w="2392" w:type="dxa"/>
            <w:vAlign w:val="center"/>
          </w:tcPr>
          <w:p w14:paraId="4087FA43" w14:textId="5FCC0184" w:rsidR="00357B4C" w:rsidRPr="00397EBB" w:rsidRDefault="00A36753" w:rsidP="00F23EBD">
            <w:pPr>
              <w:pStyle w:val="ae"/>
              <w:ind w:left="0"/>
              <w:jc w:val="right"/>
              <w:rPr>
                <w:rFonts w:ascii="BIZ UDPゴシック" w:eastAsia="BIZ UDPゴシック" w:hAnsi="BIZ UDPゴシック"/>
                <w:color w:val="EE0000"/>
              </w:rPr>
            </w:pPr>
            <w:r w:rsidRPr="00397EBB">
              <w:rPr>
                <w:rFonts w:ascii="BIZ UDPゴシック" w:eastAsia="BIZ UDPゴシック" w:hAnsi="BIZ UDPゴシック" w:hint="eastAsia"/>
                <w:color w:val="EE0000"/>
              </w:rPr>
              <w:t>8,000</w:t>
            </w:r>
          </w:p>
        </w:tc>
        <w:tc>
          <w:tcPr>
            <w:tcW w:w="2392" w:type="dxa"/>
            <w:vAlign w:val="center"/>
          </w:tcPr>
          <w:p w14:paraId="3B98BAFA" w14:textId="66110726" w:rsidR="00357B4C" w:rsidRPr="00397EBB" w:rsidRDefault="00A36753" w:rsidP="00F23EBD">
            <w:pPr>
              <w:pStyle w:val="ae"/>
              <w:ind w:left="0"/>
              <w:jc w:val="right"/>
              <w:rPr>
                <w:rFonts w:ascii="BIZ UDPゴシック" w:eastAsia="BIZ UDPゴシック" w:hAnsi="BIZ UDPゴシック"/>
                <w:color w:val="EE0000"/>
              </w:rPr>
            </w:pPr>
            <w:r w:rsidRPr="00397EBB">
              <w:rPr>
                <w:rFonts w:ascii="BIZ UDPゴシック" w:eastAsia="BIZ UDPゴシック" w:hAnsi="BIZ UDPゴシック" w:hint="eastAsia"/>
                <w:color w:val="EE0000"/>
              </w:rPr>
              <w:t>10,000</w:t>
            </w:r>
          </w:p>
        </w:tc>
        <w:tc>
          <w:tcPr>
            <w:tcW w:w="2554" w:type="dxa"/>
            <w:vAlign w:val="center"/>
          </w:tcPr>
          <w:p w14:paraId="6D49CC1A" w14:textId="65F597E1" w:rsidR="00357B4C" w:rsidRPr="00397EBB" w:rsidRDefault="00A36753" w:rsidP="00F23EBD">
            <w:pPr>
              <w:pStyle w:val="ae"/>
              <w:ind w:left="0"/>
              <w:jc w:val="right"/>
              <w:rPr>
                <w:rFonts w:ascii="BIZ UDPゴシック" w:eastAsia="BIZ UDPゴシック" w:hAnsi="BIZ UDPゴシック"/>
                <w:color w:val="EE0000"/>
              </w:rPr>
            </w:pPr>
            <w:r w:rsidRPr="00397EBB">
              <w:rPr>
                <w:rFonts w:ascii="BIZ UDPゴシック" w:eastAsia="BIZ UDPゴシック" w:hAnsi="BIZ UDPゴシック" w:hint="eastAsia"/>
                <w:color w:val="EE0000"/>
              </w:rPr>
              <w:t>14,000</w:t>
            </w:r>
          </w:p>
        </w:tc>
      </w:tr>
      <w:tr w:rsidR="00357B4C" w:rsidRPr="00DB00BD" w14:paraId="1D3B63A1" w14:textId="77777777" w:rsidTr="00F23EBD">
        <w:trPr>
          <w:trHeight w:val="678"/>
        </w:trPr>
        <w:tc>
          <w:tcPr>
            <w:tcW w:w="2693" w:type="dxa"/>
            <w:shd w:val="clear" w:color="auto" w:fill="D9D9D9" w:themeFill="background1" w:themeFillShade="D9"/>
            <w:vAlign w:val="center"/>
          </w:tcPr>
          <w:p w14:paraId="717AC78C" w14:textId="77777777" w:rsidR="00357B4C" w:rsidRPr="00DB00BD" w:rsidRDefault="00357B4C" w:rsidP="000D23EF">
            <w:pPr>
              <w:pStyle w:val="ae"/>
              <w:ind w:left="0"/>
              <w:jc w:val="center"/>
              <w:rPr>
                <w:rFonts w:ascii="BIZ UDPゴシック" w:eastAsia="BIZ UDPゴシック" w:hAnsi="BIZ UDPゴシック"/>
              </w:rPr>
            </w:pPr>
            <w:r w:rsidRPr="00DB00BD">
              <w:rPr>
                <w:rFonts w:ascii="BIZ UDPゴシック" w:eastAsia="BIZ UDPゴシック" w:hAnsi="BIZ UDPゴシック" w:hint="eastAsia"/>
              </w:rPr>
              <w:t>営業利益</w:t>
            </w:r>
          </w:p>
        </w:tc>
        <w:tc>
          <w:tcPr>
            <w:tcW w:w="2392" w:type="dxa"/>
            <w:vAlign w:val="center"/>
          </w:tcPr>
          <w:p w14:paraId="0E4643BE" w14:textId="306321B6" w:rsidR="00357B4C" w:rsidRPr="00397EBB" w:rsidRDefault="00A36753" w:rsidP="00F23EBD">
            <w:pPr>
              <w:pStyle w:val="ae"/>
              <w:ind w:left="0"/>
              <w:jc w:val="right"/>
              <w:rPr>
                <w:rFonts w:ascii="BIZ UDPゴシック" w:eastAsia="BIZ UDPゴシック" w:hAnsi="BIZ UDPゴシック"/>
                <w:color w:val="EE0000"/>
              </w:rPr>
            </w:pPr>
            <w:r w:rsidRPr="00397EBB">
              <w:rPr>
                <w:rFonts w:ascii="BIZ UDPゴシック" w:eastAsia="BIZ UDPゴシック" w:hAnsi="BIZ UDPゴシック" w:hint="eastAsia"/>
                <w:color w:val="EE0000"/>
              </w:rPr>
              <w:t>-5,000</w:t>
            </w:r>
          </w:p>
        </w:tc>
        <w:tc>
          <w:tcPr>
            <w:tcW w:w="2392" w:type="dxa"/>
            <w:vAlign w:val="center"/>
          </w:tcPr>
          <w:p w14:paraId="38A1897F" w14:textId="2877D7CA" w:rsidR="00357B4C" w:rsidRPr="00397EBB" w:rsidRDefault="00A36753" w:rsidP="00F23EBD">
            <w:pPr>
              <w:pStyle w:val="ae"/>
              <w:ind w:left="0"/>
              <w:jc w:val="right"/>
              <w:rPr>
                <w:rFonts w:ascii="BIZ UDPゴシック" w:eastAsia="BIZ UDPゴシック" w:hAnsi="BIZ UDPゴシック"/>
                <w:color w:val="EE0000"/>
              </w:rPr>
            </w:pPr>
            <w:r w:rsidRPr="00397EBB">
              <w:rPr>
                <w:rFonts w:ascii="BIZ UDPゴシック" w:eastAsia="BIZ UDPゴシック" w:hAnsi="BIZ UDPゴシック" w:hint="eastAsia"/>
                <w:color w:val="EE0000"/>
              </w:rPr>
              <w:t>800</w:t>
            </w:r>
          </w:p>
        </w:tc>
        <w:tc>
          <w:tcPr>
            <w:tcW w:w="2554" w:type="dxa"/>
            <w:vAlign w:val="center"/>
          </w:tcPr>
          <w:p w14:paraId="28248CD4" w14:textId="19D07B57" w:rsidR="00357B4C" w:rsidRPr="00397EBB" w:rsidRDefault="00A36753" w:rsidP="00F23EBD">
            <w:pPr>
              <w:pStyle w:val="ae"/>
              <w:ind w:left="0"/>
              <w:jc w:val="right"/>
              <w:rPr>
                <w:rFonts w:ascii="BIZ UDPゴシック" w:eastAsia="BIZ UDPゴシック" w:hAnsi="BIZ UDPゴシック"/>
                <w:color w:val="EE0000"/>
              </w:rPr>
            </w:pPr>
            <w:r w:rsidRPr="00397EBB">
              <w:rPr>
                <w:rFonts w:ascii="BIZ UDPゴシック" w:eastAsia="BIZ UDPゴシック" w:hAnsi="BIZ UDPゴシック" w:hint="eastAsia"/>
                <w:color w:val="EE0000"/>
              </w:rPr>
              <w:t>10,000</w:t>
            </w:r>
          </w:p>
        </w:tc>
      </w:tr>
    </w:tbl>
    <w:p w14:paraId="2DEFCCBE" w14:textId="48E44BAD" w:rsidR="00AD30BA" w:rsidRPr="00DB00BD" w:rsidRDefault="00DB00BD" w:rsidP="00DB00BD">
      <w:pPr>
        <w:jc w:val="right"/>
        <w:rPr>
          <w:rFonts w:ascii="BIZ UDPゴシック" w:eastAsia="BIZ UDPゴシック" w:hAnsi="BIZ UDPゴシック"/>
          <w:lang w:eastAsia="ja-JP"/>
        </w:rPr>
      </w:pPr>
      <w:r>
        <w:rPr>
          <w:rFonts w:ascii="BIZ UDPゴシック" w:eastAsia="BIZ UDPゴシック" w:hAnsi="BIZ UDPゴシック" w:hint="eastAsia"/>
          <w:lang w:eastAsia="ja-JP"/>
        </w:rPr>
        <w:t>（単位：千円）</w:t>
      </w:r>
    </w:p>
    <w:tbl>
      <w:tblPr>
        <w:tblpPr w:leftFromText="142" w:rightFromText="142" w:vertAnchor="page" w:horzAnchor="margin" w:tblpY="55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1"/>
        <w:gridCol w:w="9221"/>
      </w:tblGrid>
      <w:tr w:rsidR="000D23EF" w:rsidRPr="00DB00BD" w14:paraId="277348CC" w14:textId="77777777" w:rsidTr="00804542">
        <w:trPr>
          <w:trHeight w:val="378"/>
        </w:trPr>
        <w:tc>
          <w:tcPr>
            <w:tcW w:w="10057" w:type="dxa"/>
            <w:gridSpan w:val="2"/>
            <w:shd w:val="clear" w:color="auto" w:fill="D9D9D9" w:themeFill="background1" w:themeFillShade="D9"/>
            <w:vAlign w:val="center"/>
          </w:tcPr>
          <w:p w14:paraId="1368683B" w14:textId="1BD7D77E" w:rsidR="000D23EF" w:rsidRPr="00DB00BD" w:rsidRDefault="000D23EF" w:rsidP="000D23EF">
            <w:pPr>
              <w:spacing w:after="0"/>
              <w:jc w:val="center"/>
              <w:rPr>
                <w:rFonts w:ascii="BIZ UDPゴシック" w:eastAsia="BIZ UDPゴシック" w:hAnsi="BIZ UDPゴシック"/>
                <w:color w:val="000000"/>
                <w:lang w:eastAsia="ja-JP"/>
              </w:rPr>
            </w:pPr>
            <w:r w:rsidRPr="00DB00BD">
              <w:rPr>
                <w:rFonts w:ascii="BIZ UDPゴシック" w:eastAsia="BIZ UDPゴシック" w:hAnsi="BIZ UDPゴシック" w:hint="eastAsia"/>
                <w:color w:val="000000"/>
                <w:lang w:eastAsia="ja-JP"/>
              </w:rPr>
              <w:t>売上高、売上原価、</w:t>
            </w:r>
            <w:r w:rsidR="00DB00BD">
              <w:rPr>
                <w:rFonts w:ascii="BIZ UDPゴシック" w:eastAsia="BIZ UDPゴシック" w:hAnsi="BIZ UDPゴシック" w:hint="eastAsia"/>
                <w:color w:val="000000"/>
                <w:lang w:eastAsia="ja-JP"/>
              </w:rPr>
              <w:t>販管費</w:t>
            </w:r>
            <w:r w:rsidRPr="00DB00BD">
              <w:rPr>
                <w:rFonts w:ascii="BIZ UDPゴシック" w:eastAsia="BIZ UDPゴシック" w:hAnsi="BIZ UDPゴシック" w:hint="eastAsia"/>
                <w:color w:val="000000"/>
                <w:lang w:eastAsia="ja-JP"/>
              </w:rPr>
              <w:t>等の積算内訳</w:t>
            </w:r>
          </w:p>
        </w:tc>
      </w:tr>
      <w:tr w:rsidR="000D23EF" w:rsidRPr="00DB00BD" w14:paraId="390096C7" w14:textId="77777777" w:rsidTr="008C7F5A">
        <w:trPr>
          <w:trHeight w:hRule="exact" w:val="5149"/>
        </w:trPr>
        <w:tc>
          <w:tcPr>
            <w:tcW w:w="525" w:type="dxa"/>
            <w:shd w:val="clear" w:color="auto" w:fill="D9D9D9" w:themeFill="background1" w:themeFillShade="D9"/>
            <w:vAlign w:val="center"/>
          </w:tcPr>
          <w:p w14:paraId="0CBC77C7" w14:textId="77777777" w:rsidR="000D23EF" w:rsidRPr="00DB00BD" w:rsidRDefault="000D23EF" w:rsidP="000D23EF">
            <w:pPr>
              <w:autoSpaceDN w:val="0"/>
              <w:spacing w:after="0"/>
              <w:jc w:val="center"/>
              <w:rPr>
                <w:rFonts w:ascii="BIZ UDPゴシック" w:eastAsia="BIZ UDPゴシック" w:hAnsi="BIZ UDPゴシック"/>
                <w:color w:val="000000"/>
                <w:lang w:eastAsia="ja-JP"/>
              </w:rPr>
            </w:pPr>
            <w:r w:rsidRPr="00DB00BD">
              <w:rPr>
                <w:rFonts w:ascii="BIZ UDPゴシック" w:eastAsia="BIZ UDPゴシック" w:hAnsi="BIZ UDPゴシック" w:hint="eastAsia"/>
                <w:color w:val="000000"/>
                <w:lang w:eastAsia="ja-JP"/>
              </w:rPr>
              <w:t>１年目</w:t>
            </w:r>
          </w:p>
        </w:tc>
        <w:tc>
          <w:tcPr>
            <w:tcW w:w="9532" w:type="dxa"/>
          </w:tcPr>
          <w:p w14:paraId="2FB20BC3" w14:textId="77777777" w:rsidR="00263A8D" w:rsidRPr="008C7F5A" w:rsidRDefault="00263A8D" w:rsidP="00263A8D">
            <w:pPr>
              <w:spacing w:after="0"/>
              <w:rPr>
                <w:rFonts w:ascii="BIZ UDPゴシック" w:eastAsia="BIZ UDPゴシック" w:hAnsi="BIZ UDPゴシック"/>
                <w:color w:val="EE0000"/>
                <w:sz w:val="16"/>
                <w:szCs w:val="16"/>
                <w:lang w:eastAsia="ja-JP"/>
              </w:rPr>
            </w:pPr>
            <w:r w:rsidRPr="008C7F5A">
              <w:rPr>
                <w:rFonts w:ascii="BIZ UDPゴシック" w:eastAsia="BIZ UDPゴシック" w:hAnsi="BIZ UDPゴシック" w:hint="eastAsia"/>
                <w:color w:val="EE0000"/>
                <w:sz w:val="16"/>
                <w:szCs w:val="16"/>
                <w:lang w:eastAsia="ja-JP"/>
              </w:rPr>
              <w:t>1. 売上高：5,000</w:t>
            </w:r>
          </w:p>
          <w:p w14:paraId="4EB2382A" w14:textId="77777777" w:rsidR="00263A8D" w:rsidRPr="008C7F5A" w:rsidRDefault="00263A8D" w:rsidP="00263A8D">
            <w:pPr>
              <w:spacing w:after="0"/>
              <w:rPr>
                <w:rFonts w:ascii="BIZ UDPゴシック" w:eastAsia="BIZ UDPゴシック" w:hAnsi="BIZ UDPゴシック"/>
                <w:color w:val="EE0000"/>
                <w:sz w:val="16"/>
                <w:szCs w:val="16"/>
                <w:lang w:eastAsia="ja-JP"/>
              </w:rPr>
            </w:pPr>
            <w:r w:rsidRPr="008C7F5A">
              <w:rPr>
                <w:rFonts w:ascii="BIZ UDPゴシック" w:eastAsia="BIZ UDPゴシック" w:hAnsi="BIZ UDPゴシック" w:hint="eastAsia"/>
                <w:color w:val="EE0000"/>
                <w:sz w:val="16"/>
                <w:szCs w:val="16"/>
                <w:lang w:eastAsia="ja-JP"/>
              </w:rPr>
              <w:t>自社ECサイト</w:t>
            </w:r>
            <w:r w:rsidRPr="008C7F5A">
              <w:rPr>
                <w:rFonts w:ascii="BIZ UDPゴシック" w:eastAsia="BIZ UDPゴシック" w:hAnsi="BIZ UDPゴシック" w:hint="eastAsia"/>
                <w:color w:val="EE0000"/>
                <w:sz w:val="16"/>
                <w:szCs w:val="16"/>
                <w:lang w:eastAsia="ja-JP"/>
              </w:rPr>
              <w:tab/>
              <w:t>2,000: SNS広告やコンテンツマーケティングを通じた直接販売。</w:t>
            </w:r>
          </w:p>
          <w:p w14:paraId="262174DB" w14:textId="19001221" w:rsidR="00263A8D" w:rsidRPr="008C7F5A" w:rsidRDefault="00263A8D" w:rsidP="00263A8D">
            <w:pPr>
              <w:spacing w:after="0"/>
              <w:rPr>
                <w:rFonts w:ascii="BIZ UDPゴシック" w:eastAsia="BIZ UDPゴシック" w:hAnsi="BIZ UDPゴシック"/>
                <w:color w:val="EE0000"/>
                <w:sz w:val="16"/>
                <w:szCs w:val="16"/>
                <w:lang w:eastAsia="ja-JP"/>
              </w:rPr>
            </w:pPr>
            <w:r w:rsidRPr="008C7F5A">
              <w:rPr>
                <w:rFonts w:ascii="BIZ UDPゴシック" w:eastAsia="BIZ UDPゴシック" w:hAnsi="BIZ UDPゴシック" w:hint="eastAsia"/>
                <w:color w:val="EE0000"/>
                <w:sz w:val="16"/>
                <w:szCs w:val="16"/>
                <w:lang w:eastAsia="ja-JP"/>
              </w:rPr>
              <w:t>地元土産店・道の駅1,500: 観光客や地元住民向けの商品を限定的に取り扱い。</w:t>
            </w:r>
          </w:p>
          <w:p w14:paraId="2DFBFD7F" w14:textId="77777777" w:rsidR="00263A8D" w:rsidRPr="008C7F5A" w:rsidRDefault="00263A8D" w:rsidP="00263A8D">
            <w:pPr>
              <w:spacing w:after="0"/>
              <w:rPr>
                <w:rFonts w:ascii="BIZ UDPゴシック" w:eastAsia="BIZ UDPゴシック" w:hAnsi="BIZ UDPゴシック"/>
                <w:color w:val="EE0000"/>
                <w:sz w:val="16"/>
                <w:szCs w:val="16"/>
                <w:lang w:eastAsia="ja-JP"/>
              </w:rPr>
            </w:pPr>
            <w:r w:rsidRPr="008C7F5A">
              <w:rPr>
                <w:rFonts w:ascii="BIZ UDPゴシック" w:eastAsia="BIZ UDPゴシック" w:hAnsi="BIZ UDPゴシック" w:hint="eastAsia"/>
                <w:color w:val="EE0000"/>
                <w:sz w:val="16"/>
                <w:szCs w:val="16"/>
                <w:lang w:eastAsia="ja-JP"/>
              </w:rPr>
              <w:t>オンラインモール・その他1,500: 大手オンラインモールでのテスト販売や、地元イベント出店での売上。</w:t>
            </w:r>
          </w:p>
          <w:p w14:paraId="4A3DEB2D" w14:textId="77777777" w:rsidR="00263A8D" w:rsidRPr="008C7F5A" w:rsidRDefault="00263A8D" w:rsidP="00263A8D">
            <w:pPr>
              <w:spacing w:after="0"/>
              <w:rPr>
                <w:rFonts w:ascii="BIZ UDPゴシック" w:eastAsia="BIZ UDPゴシック" w:hAnsi="BIZ UDPゴシック"/>
                <w:color w:val="EE0000"/>
                <w:sz w:val="16"/>
                <w:szCs w:val="16"/>
                <w:lang w:eastAsia="ja-JP"/>
              </w:rPr>
            </w:pPr>
          </w:p>
          <w:p w14:paraId="123B429C" w14:textId="0758273F" w:rsidR="00263A8D" w:rsidRPr="008C7F5A" w:rsidRDefault="00263A8D" w:rsidP="00263A8D">
            <w:pPr>
              <w:spacing w:after="0"/>
              <w:rPr>
                <w:rFonts w:ascii="BIZ UDPゴシック" w:eastAsia="BIZ UDPゴシック" w:hAnsi="BIZ UDPゴシック"/>
                <w:color w:val="EE0000"/>
                <w:sz w:val="16"/>
                <w:szCs w:val="16"/>
                <w:lang w:eastAsia="ja-JP"/>
              </w:rPr>
            </w:pPr>
            <w:r w:rsidRPr="008C7F5A">
              <w:rPr>
                <w:rFonts w:ascii="BIZ UDPゴシック" w:eastAsia="BIZ UDPゴシック" w:hAnsi="BIZ UDPゴシック" w:hint="eastAsia"/>
                <w:color w:val="EE0000"/>
                <w:sz w:val="16"/>
                <w:szCs w:val="16"/>
                <w:lang w:eastAsia="ja-JP"/>
              </w:rPr>
              <w:t>2. 売上原価：2,000</w:t>
            </w:r>
          </w:p>
          <w:p w14:paraId="06771F16" w14:textId="122D74D1" w:rsidR="00263A8D" w:rsidRPr="008C7F5A" w:rsidRDefault="00263A8D" w:rsidP="00263A8D">
            <w:pPr>
              <w:spacing w:after="0"/>
              <w:rPr>
                <w:rFonts w:ascii="BIZ UDPゴシック" w:eastAsia="BIZ UDPゴシック" w:hAnsi="BIZ UDPゴシック"/>
                <w:color w:val="EE0000"/>
                <w:sz w:val="16"/>
                <w:szCs w:val="16"/>
                <w:lang w:eastAsia="ja-JP"/>
              </w:rPr>
            </w:pPr>
            <w:r w:rsidRPr="008C7F5A">
              <w:rPr>
                <w:rFonts w:ascii="BIZ UDPゴシック" w:eastAsia="BIZ UDPゴシック" w:hAnsi="BIZ UDPゴシック" w:hint="eastAsia"/>
                <w:color w:val="EE0000"/>
                <w:sz w:val="16"/>
                <w:szCs w:val="16"/>
                <w:lang w:eastAsia="ja-JP"/>
              </w:rPr>
              <w:t>原材料費（地元食材）1,200: 地元農家や漁師から調達する食材の費用。</w:t>
            </w:r>
          </w:p>
          <w:p w14:paraId="65990A27" w14:textId="77777777" w:rsidR="00263A8D" w:rsidRPr="008C7F5A" w:rsidRDefault="00263A8D" w:rsidP="00263A8D">
            <w:pPr>
              <w:spacing w:after="0"/>
              <w:rPr>
                <w:rFonts w:ascii="BIZ UDPゴシック" w:eastAsia="BIZ UDPゴシック" w:hAnsi="BIZ UDPゴシック"/>
                <w:color w:val="EE0000"/>
                <w:sz w:val="16"/>
                <w:szCs w:val="16"/>
                <w:lang w:eastAsia="ja-JP"/>
              </w:rPr>
            </w:pPr>
            <w:r w:rsidRPr="008C7F5A">
              <w:rPr>
                <w:rFonts w:ascii="BIZ UDPゴシック" w:eastAsia="BIZ UDPゴシック" w:hAnsi="BIZ UDPゴシック" w:hint="eastAsia"/>
                <w:color w:val="EE0000"/>
                <w:sz w:val="16"/>
                <w:szCs w:val="16"/>
                <w:lang w:eastAsia="ja-JP"/>
              </w:rPr>
              <w:t>製造委託費・外注費</w:t>
            </w:r>
            <w:r w:rsidRPr="008C7F5A">
              <w:rPr>
                <w:rFonts w:ascii="BIZ UDPゴシック" w:eastAsia="BIZ UDPゴシック" w:hAnsi="BIZ UDPゴシック" w:hint="eastAsia"/>
                <w:color w:val="EE0000"/>
                <w:sz w:val="16"/>
                <w:szCs w:val="16"/>
                <w:lang w:eastAsia="ja-JP"/>
              </w:rPr>
              <w:tab/>
              <w:t>800: 商品の加工や製造を外部の工場に委託する費用。</w:t>
            </w:r>
          </w:p>
          <w:p w14:paraId="2F8B61DC" w14:textId="77777777" w:rsidR="00263A8D" w:rsidRPr="008C7F5A" w:rsidRDefault="00263A8D" w:rsidP="00263A8D">
            <w:pPr>
              <w:spacing w:after="0"/>
              <w:rPr>
                <w:rFonts w:ascii="BIZ UDPゴシック" w:eastAsia="BIZ UDPゴシック" w:hAnsi="BIZ UDPゴシック"/>
                <w:color w:val="EE0000"/>
                <w:sz w:val="16"/>
                <w:szCs w:val="16"/>
                <w:lang w:eastAsia="ja-JP"/>
              </w:rPr>
            </w:pPr>
          </w:p>
          <w:p w14:paraId="2A05923A" w14:textId="4473F504" w:rsidR="00263A8D" w:rsidRPr="008C7F5A" w:rsidRDefault="00263A8D" w:rsidP="00263A8D">
            <w:pPr>
              <w:spacing w:after="0"/>
              <w:rPr>
                <w:rFonts w:ascii="BIZ UDPゴシック" w:eastAsia="BIZ UDPゴシック" w:hAnsi="BIZ UDPゴシック"/>
                <w:color w:val="EE0000"/>
                <w:sz w:val="16"/>
                <w:szCs w:val="16"/>
                <w:lang w:eastAsia="ja-JP"/>
              </w:rPr>
            </w:pPr>
            <w:r w:rsidRPr="008C7F5A">
              <w:rPr>
                <w:rFonts w:ascii="BIZ UDPゴシック" w:eastAsia="BIZ UDPゴシック" w:hAnsi="BIZ UDPゴシック" w:hint="eastAsia"/>
                <w:color w:val="EE0000"/>
                <w:sz w:val="16"/>
                <w:szCs w:val="16"/>
                <w:lang w:eastAsia="ja-JP"/>
              </w:rPr>
              <w:t>3. 売上総利益：3,000</w:t>
            </w:r>
          </w:p>
          <w:p w14:paraId="36F10F85" w14:textId="77777777" w:rsidR="00263A8D" w:rsidRPr="008C7F5A" w:rsidRDefault="00263A8D" w:rsidP="00263A8D">
            <w:pPr>
              <w:spacing w:after="0"/>
              <w:rPr>
                <w:rFonts w:ascii="BIZ UDPゴシック" w:eastAsia="BIZ UDPゴシック" w:hAnsi="BIZ UDPゴシック"/>
                <w:color w:val="EE0000"/>
                <w:sz w:val="16"/>
                <w:szCs w:val="16"/>
                <w:lang w:eastAsia="ja-JP"/>
              </w:rPr>
            </w:pPr>
            <w:r w:rsidRPr="008C7F5A">
              <w:rPr>
                <w:rFonts w:ascii="BIZ UDPゴシック" w:eastAsia="BIZ UDPゴシック" w:hAnsi="BIZ UDPゴシック" w:hint="eastAsia"/>
                <w:color w:val="EE0000"/>
                <w:sz w:val="16"/>
                <w:szCs w:val="16"/>
                <w:lang w:eastAsia="ja-JP"/>
              </w:rPr>
              <w:t>計算: 売上高 (5,000) - 売上原価 (2,000) = 3,000</w:t>
            </w:r>
          </w:p>
          <w:p w14:paraId="627979A8" w14:textId="77777777" w:rsidR="00263A8D" w:rsidRPr="008C7F5A" w:rsidRDefault="00263A8D" w:rsidP="00263A8D">
            <w:pPr>
              <w:spacing w:after="0"/>
              <w:rPr>
                <w:rFonts w:ascii="BIZ UDPゴシック" w:eastAsia="BIZ UDPゴシック" w:hAnsi="BIZ UDPゴシック"/>
                <w:color w:val="EE0000"/>
                <w:sz w:val="16"/>
                <w:szCs w:val="16"/>
                <w:lang w:eastAsia="ja-JP"/>
              </w:rPr>
            </w:pPr>
          </w:p>
          <w:p w14:paraId="23DD5A0E" w14:textId="113612BC" w:rsidR="00263A8D" w:rsidRPr="008C7F5A" w:rsidRDefault="00263A8D" w:rsidP="00263A8D">
            <w:pPr>
              <w:spacing w:after="0"/>
              <w:rPr>
                <w:rFonts w:ascii="BIZ UDPゴシック" w:eastAsia="BIZ UDPゴシック" w:hAnsi="BIZ UDPゴシック"/>
                <w:color w:val="EE0000"/>
                <w:sz w:val="16"/>
                <w:szCs w:val="16"/>
                <w:lang w:eastAsia="ja-JP"/>
              </w:rPr>
            </w:pPr>
            <w:r w:rsidRPr="008C7F5A">
              <w:rPr>
                <w:rFonts w:ascii="BIZ UDPゴシック" w:eastAsia="BIZ UDPゴシック" w:hAnsi="BIZ UDPゴシック" w:hint="eastAsia"/>
                <w:color w:val="EE0000"/>
                <w:sz w:val="16"/>
                <w:szCs w:val="16"/>
                <w:lang w:eastAsia="ja-JP"/>
              </w:rPr>
              <w:t>4. 販売管理費：8,000</w:t>
            </w:r>
          </w:p>
          <w:p w14:paraId="7DD48AEC" w14:textId="5D9C7FAA" w:rsidR="00263A8D" w:rsidRPr="008C7F5A" w:rsidRDefault="00263A8D" w:rsidP="00263A8D">
            <w:pPr>
              <w:spacing w:after="0"/>
              <w:rPr>
                <w:rFonts w:ascii="BIZ UDPゴシック" w:eastAsia="BIZ UDPゴシック" w:hAnsi="BIZ UDPゴシック"/>
                <w:color w:val="EE0000"/>
                <w:sz w:val="16"/>
                <w:szCs w:val="16"/>
                <w:lang w:eastAsia="ja-JP"/>
              </w:rPr>
            </w:pPr>
            <w:r w:rsidRPr="008C7F5A">
              <w:rPr>
                <w:rFonts w:ascii="BIZ UDPゴシック" w:eastAsia="BIZ UDPゴシック" w:hAnsi="BIZ UDPゴシック" w:hint="eastAsia"/>
                <w:color w:val="EE0000"/>
                <w:sz w:val="16"/>
                <w:szCs w:val="16"/>
                <w:lang w:eastAsia="ja-JP"/>
              </w:rPr>
              <w:t>人件費4,000: 商品企画・開発担当者、営業・販売担当者（創業者自身を含む）の人件費。</w:t>
            </w:r>
          </w:p>
          <w:p w14:paraId="5DE276A5" w14:textId="5322156B" w:rsidR="00263A8D" w:rsidRPr="008C7F5A" w:rsidRDefault="00263A8D" w:rsidP="00263A8D">
            <w:pPr>
              <w:spacing w:after="0"/>
              <w:rPr>
                <w:rFonts w:ascii="BIZ UDPゴシック" w:eastAsia="BIZ UDPゴシック" w:hAnsi="BIZ UDPゴシック"/>
                <w:color w:val="EE0000"/>
                <w:sz w:val="16"/>
                <w:szCs w:val="16"/>
                <w:lang w:eastAsia="ja-JP"/>
              </w:rPr>
            </w:pPr>
            <w:r w:rsidRPr="008C7F5A">
              <w:rPr>
                <w:rFonts w:ascii="BIZ UDPゴシック" w:eastAsia="BIZ UDPゴシック" w:hAnsi="BIZ UDPゴシック" w:hint="eastAsia"/>
                <w:color w:val="EE0000"/>
                <w:sz w:val="16"/>
                <w:szCs w:val="16"/>
                <w:lang w:eastAsia="ja-JP"/>
              </w:rPr>
              <w:t>広告宣伝費2,500: SNS広告、ウェブサイト制作、パンフレット作成、イベント出店費用など。</w:t>
            </w:r>
          </w:p>
          <w:p w14:paraId="53EE7BF8" w14:textId="57DA75C6" w:rsidR="00263A8D" w:rsidRPr="008C7F5A" w:rsidRDefault="00263A8D" w:rsidP="00263A8D">
            <w:pPr>
              <w:spacing w:after="0"/>
              <w:rPr>
                <w:rFonts w:ascii="BIZ UDPゴシック" w:eastAsia="BIZ UDPゴシック" w:hAnsi="BIZ UDPゴシック"/>
                <w:color w:val="EE0000"/>
                <w:sz w:val="16"/>
                <w:szCs w:val="16"/>
                <w:lang w:eastAsia="ja-JP"/>
              </w:rPr>
            </w:pPr>
            <w:r w:rsidRPr="008C7F5A">
              <w:rPr>
                <w:rFonts w:ascii="BIZ UDPゴシック" w:eastAsia="BIZ UDPゴシック" w:hAnsi="BIZ UDPゴシック" w:hint="eastAsia"/>
                <w:color w:val="EE0000"/>
                <w:sz w:val="16"/>
                <w:szCs w:val="16"/>
                <w:lang w:eastAsia="ja-JP"/>
              </w:rPr>
              <w:t>商品開発費・ブランディング1,000: 試作品製作費、デザイン費、パッケージ開発費など。</w:t>
            </w:r>
          </w:p>
          <w:p w14:paraId="01ECA283" w14:textId="77777777" w:rsidR="00263A8D" w:rsidRPr="008C7F5A" w:rsidRDefault="00263A8D" w:rsidP="00263A8D">
            <w:pPr>
              <w:spacing w:after="0"/>
              <w:rPr>
                <w:rFonts w:ascii="BIZ UDPゴシック" w:eastAsia="BIZ UDPゴシック" w:hAnsi="BIZ UDPゴシック"/>
                <w:color w:val="EE0000"/>
                <w:sz w:val="16"/>
                <w:szCs w:val="16"/>
                <w:lang w:eastAsia="ja-JP"/>
              </w:rPr>
            </w:pPr>
            <w:r w:rsidRPr="008C7F5A">
              <w:rPr>
                <w:rFonts w:ascii="BIZ UDPゴシック" w:eastAsia="BIZ UDPゴシック" w:hAnsi="BIZ UDPゴシック" w:hint="eastAsia"/>
                <w:color w:val="EE0000"/>
                <w:sz w:val="16"/>
                <w:szCs w:val="16"/>
                <w:lang w:eastAsia="ja-JP"/>
              </w:rPr>
              <w:t>その他経費500: 事務所家賃（または自宅按分）、通信費、交通費など</w:t>
            </w:r>
          </w:p>
          <w:p w14:paraId="65497827" w14:textId="77777777" w:rsidR="00263A8D" w:rsidRPr="008C7F5A" w:rsidRDefault="00263A8D" w:rsidP="00263A8D">
            <w:pPr>
              <w:spacing w:after="0"/>
              <w:rPr>
                <w:rFonts w:ascii="BIZ UDPゴシック" w:eastAsia="BIZ UDPゴシック" w:hAnsi="BIZ UDPゴシック"/>
                <w:color w:val="EE0000"/>
                <w:sz w:val="16"/>
                <w:szCs w:val="16"/>
                <w:lang w:eastAsia="ja-JP"/>
              </w:rPr>
            </w:pPr>
          </w:p>
          <w:p w14:paraId="5DF69016" w14:textId="693D072F" w:rsidR="00263A8D" w:rsidRPr="008C7F5A" w:rsidRDefault="00263A8D" w:rsidP="00263A8D">
            <w:pPr>
              <w:spacing w:after="0"/>
              <w:rPr>
                <w:rFonts w:ascii="BIZ UDPゴシック" w:eastAsia="BIZ UDPゴシック" w:hAnsi="BIZ UDPゴシック"/>
                <w:color w:val="EE0000"/>
                <w:sz w:val="16"/>
                <w:szCs w:val="16"/>
                <w:lang w:eastAsia="ja-JP"/>
              </w:rPr>
            </w:pPr>
            <w:r w:rsidRPr="008C7F5A">
              <w:rPr>
                <w:rFonts w:ascii="BIZ UDPゴシック" w:eastAsia="BIZ UDPゴシック" w:hAnsi="BIZ UDPゴシック" w:hint="eastAsia"/>
                <w:color w:val="EE0000"/>
                <w:sz w:val="16"/>
                <w:szCs w:val="16"/>
                <w:lang w:eastAsia="ja-JP"/>
              </w:rPr>
              <w:t>5. 営業利益：-5,000（営業赤字）</w:t>
            </w:r>
          </w:p>
          <w:p w14:paraId="57029154" w14:textId="77777777" w:rsidR="00263A8D" w:rsidRPr="008C7F5A" w:rsidRDefault="00263A8D" w:rsidP="00263A8D">
            <w:pPr>
              <w:spacing w:after="0"/>
              <w:rPr>
                <w:rFonts w:ascii="BIZ UDPゴシック" w:eastAsia="BIZ UDPゴシック" w:hAnsi="BIZ UDPゴシック"/>
                <w:color w:val="EE0000"/>
                <w:sz w:val="16"/>
                <w:szCs w:val="16"/>
                <w:lang w:eastAsia="ja-JP"/>
              </w:rPr>
            </w:pPr>
            <w:r w:rsidRPr="008C7F5A">
              <w:rPr>
                <w:rFonts w:ascii="BIZ UDPゴシック" w:eastAsia="BIZ UDPゴシック" w:hAnsi="BIZ UDPゴシック" w:hint="eastAsia"/>
                <w:color w:val="EE0000"/>
                <w:sz w:val="16"/>
                <w:szCs w:val="16"/>
                <w:lang w:eastAsia="ja-JP"/>
              </w:rPr>
              <w:t xml:space="preserve">計算: 売上総利益 (3,000) - 販売管理費 (8,000) = -5,000 </w:t>
            </w:r>
          </w:p>
          <w:p w14:paraId="354BD394" w14:textId="188E2E97" w:rsidR="00263A8D" w:rsidRPr="008C7F5A" w:rsidRDefault="00263A8D" w:rsidP="00263A8D">
            <w:pPr>
              <w:spacing w:after="0"/>
              <w:rPr>
                <w:rFonts w:ascii="BIZ UDPゴシック" w:eastAsia="BIZ UDPゴシック" w:hAnsi="BIZ UDPゴシック"/>
                <w:color w:val="EE0000"/>
                <w:sz w:val="16"/>
                <w:szCs w:val="16"/>
                <w:lang w:eastAsia="ja-JP"/>
              </w:rPr>
            </w:pPr>
            <w:r w:rsidRPr="008C7F5A">
              <w:rPr>
                <w:rFonts w:ascii="BIZ UDPゴシック" w:eastAsia="BIZ UDPゴシック" w:hAnsi="BIZ UDPゴシック" w:hint="eastAsia"/>
                <w:color w:val="EE0000"/>
                <w:sz w:val="16"/>
                <w:szCs w:val="16"/>
                <w:lang w:eastAsia="ja-JP"/>
              </w:rPr>
              <w:t>1年目は、売上を上回る先行投資を行うため、営業赤字となる計画です。</w:t>
            </w:r>
          </w:p>
        </w:tc>
      </w:tr>
      <w:tr w:rsidR="000D23EF" w:rsidRPr="00DB00BD" w14:paraId="108F1C27" w14:textId="77777777" w:rsidTr="008C7F5A">
        <w:trPr>
          <w:trHeight w:val="2744"/>
        </w:trPr>
        <w:tc>
          <w:tcPr>
            <w:tcW w:w="525" w:type="dxa"/>
            <w:shd w:val="clear" w:color="auto" w:fill="D9D9D9" w:themeFill="background1" w:themeFillShade="D9"/>
            <w:vAlign w:val="center"/>
          </w:tcPr>
          <w:p w14:paraId="66A52B1B" w14:textId="77777777" w:rsidR="000D23EF" w:rsidRPr="00DB00BD" w:rsidRDefault="000D23EF" w:rsidP="000D23EF">
            <w:pPr>
              <w:autoSpaceDN w:val="0"/>
              <w:spacing w:after="0"/>
              <w:jc w:val="center"/>
              <w:rPr>
                <w:rFonts w:ascii="BIZ UDPゴシック" w:eastAsia="BIZ UDPゴシック" w:hAnsi="BIZ UDPゴシック"/>
                <w:color w:val="000000"/>
              </w:rPr>
            </w:pPr>
            <w:r w:rsidRPr="00DB00BD">
              <w:rPr>
                <w:rFonts w:ascii="BIZ UDPゴシック" w:eastAsia="BIZ UDPゴシック" w:hAnsi="BIZ UDPゴシック" w:hint="eastAsia"/>
                <w:color w:val="000000"/>
              </w:rPr>
              <w:t>２年目</w:t>
            </w:r>
          </w:p>
        </w:tc>
        <w:tc>
          <w:tcPr>
            <w:tcW w:w="9532" w:type="dxa"/>
            <w:vAlign w:val="center"/>
          </w:tcPr>
          <w:p w14:paraId="69738A57" w14:textId="1D6C7DF9" w:rsidR="000D23EF" w:rsidRPr="008C7F5A" w:rsidRDefault="008C7F5A" w:rsidP="008C7F5A">
            <w:pPr>
              <w:spacing w:after="0"/>
              <w:jc w:val="center"/>
              <w:rPr>
                <w:rFonts w:ascii="BIZ UDPゴシック" w:eastAsia="BIZ UDPゴシック" w:hAnsi="BIZ UDPゴシック"/>
                <w:color w:val="000000"/>
                <w:sz w:val="16"/>
                <w:szCs w:val="16"/>
                <w:lang w:eastAsia="ja-JP"/>
              </w:rPr>
            </w:pPr>
            <w:r w:rsidRPr="008C7F5A">
              <w:rPr>
                <w:rFonts w:ascii="BIZ UDPゴシック" w:eastAsia="BIZ UDPゴシック" w:hAnsi="BIZ UDPゴシック" w:hint="eastAsia"/>
                <w:color w:val="EE0000"/>
                <w:sz w:val="16"/>
                <w:szCs w:val="16"/>
                <w:lang w:eastAsia="ja-JP"/>
              </w:rPr>
              <w:t>1年目参照</w:t>
            </w:r>
          </w:p>
        </w:tc>
      </w:tr>
      <w:tr w:rsidR="000D23EF" w:rsidRPr="00DB00BD" w14:paraId="21825444" w14:textId="77777777" w:rsidTr="008C7F5A">
        <w:trPr>
          <w:trHeight w:val="2744"/>
        </w:trPr>
        <w:tc>
          <w:tcPr>
            <w:tcW w:w="525" w:type="dxa"/>
            <w:shd w:val="clear" w:color="auto" w:fill="D9D9D9" w:themeFill="background1" w:themeFillShade="D9"/>
            <w:vAlign w:val="center"/>
          </w:tcPr>
          <w:p w14:paraId="5D37B0E6" w14:textId="77777777" w:rsidR="000D23EF" w:rsidRPr="00DB00BD" w:rsidRDefault="000D23EF" w:rsidP="000D23EF">
            <w:pPr>
              <w:autoSpaceDN w:val="0"/>
              <w:spacing w:after="0"/>
              <w:jc w:val="center"/>
              <w:rPr>
                <w:rFonts w:ascii="BIZ UDPゴシック" w:eastAsia="BIZ UDPゴシック" w:hAnsi="BIZ UDPゴシック"/>
                <w:color w:val="000000"/>
              </w:rPr>
            </w:pPr>
            <w:r w:rsidRPr="00DB00BD">
              <w:rPr>
                <w:rFonts w:ascii="BIZ UDPゴシック" w:eastAsia="BIZ UDPゴシック" w:hAnsi="BIZ UDPゴシック" w:hint="eastAsia"/>
                <w:color w:val="000000"/>
              </w:rPr>
              <w:lastRenderedPageBreak/>
              <w:t>３年目</w:t>
            </w:r>
          </w:p>
        </w:tc>
        <w:tc>
          <w:tcPr>
            <w:tcW w:w="9532" w:type="dxa"/>
            <w:vAlign w:val="center"/>
          </w:tcPr>
          <w:p w14:paraId="3C8A5241" w14:textId="32ED742E" w:rsidR="000D23EF" w:rsidRPr="00DB00BD" w:rsidRDefault="008C7F5A" w:rsidP="008C7F5A">
            <w:pPr>
              <w:spacing w:after="0" w:line="240" w:lineRule="auto"/>
              <w:jc w:val="center"/>
              <w:rPr>
                <w:rFonts w:ascii="BIZ UDPゴシック" w:eastAsia="BIZ UDPゴシック" w:hAnsi="BIZ UDPゴシック"/>
                <w:color w:val="000000"/>
                <w:lang w:eastAsia="ja-JP"/>
              </w:rPr>
            </w:pPr>
            <w:r w:rsidRPr="008C7F5A">
              <w:rPr>
                <w:rFonts w:ascii="BIZ UDPゴシック" w:eastAsia="BIZ UDPゴシック" w:hAnsi="BIZ UDPゴシック" w:hint="eastAsia"/>
                <w:color w:val="EE0000"/>
                <w:lang w:eastAsia="ja-JP"/>
              </w:rPr>
              <w:t>1年目参照</w:t>
            </w:r>
          </w:p>
        </w:tc>
      </w:tr>
    </w:tbl>
    <w:p w14:paraId="65347F96" w14:textId="77777777" w:rsidR="001C6E0F" w:rsidRDefault="001C6E0F" w:rsidP="00DB00BD">
      <w:pPr>
        <w:spacing w:after="0"/>
        <w:rPr>
          <w:rFonts w:ascii="BIZ UDPゴシック" w:eastAsia="BIZ UDPゴシック" w:hAnsi="BIZ UDPゴシック"/>
          <w:lang w:eastAsia="ja-JP"/>
        </w:rPr>
      </w:pPr>
    </w:p>
    <w:p w14:paraId="2C2782CB" w14:textId="77777777" w:rsidR="001C6E0F" w:rsidRDefault="001C6E0F" w:rsidP="001C6E0F">
      <w:pPr>
        <w:spacing w:after="0"/>
        <w:rPr>
          <w:rFonts w:ascii="BIZ UDPゴシック" w:eastAsia="BIZ UDPゴシック" w:hAnsi="BIZ UDPゴシック"/>
          <w:lang w:eastAsia="ja-JP"/>
        </w:rPr>
      </w:pPr>
    </w:p>
    <w:p w14:paraId="47D81A12" w14:textId="77777777" w:rsidR="00443730" w:rsidRDefault="00443730" w:rsidP="001C6E0F">
      <w:pPr>
        <w:spacing w:after="0"/>
        <w:rPr>
          <w:rFonts w:ascii="BIZ UDPゴシック" w:eastAsia="BIZ UDPゴシック" w:hAnsi="BIZ UDPゴシック"/>
          <w:lang w:eastAsia="ja-JP"/>
        </w:rPr>
      </w:pPr>
    </w:p>
    <w:p w14:paraId="1AF7036D" w14:textId="77777777" w:rsidR="00443730" w:rsidRDefault="00443730" w:rsidP="001C6E0F">
      <w:pPr>
        <w:spacing w:after="0"/>
        <w:rPr>
          <w:rFonts w:ascii="BIZ UDPゴシック" w:eastAsia="BIZ UDPゴシック" w:hAnsi="BIZ UDPゴシック"/>
          <w:lang w:eastAsia="ja-JP"/>
        </w:rPr>
      </w:pPr>
    </w:p>
    <w:p w14:paraId="0CF469BB" w14:textId="77777777" w:rsidR="00443730" w:rsidRDefault="00443730" w:rsidP="001C6E0F">
      <w:pPr>
        <w:spacing w:after="0"/>
        <w:rPr>
          <w:rFonts w:ascii="BIZ UDPゴシック" w:eastAsia="BIZ UDPゴシック" w:hAnsi="BIZ UDPゴシック"/>
          <w:lang w:eastAsia="ja-JP"/>
        </w:rPr>
      </w:pPr>
    </w:p>
    <w:p w14:paraId="484998D7" w14:textId="4A7957BB" w:rsidR="001C6E0F" w:rsidRDefault="001C6E0F" w:rsidP="001C6E0F">
      <w:pPr>
        <w:spacing w:after="0"/>
        <w:rPr>
          <w:rFonts w:ascii="BIZ UDPゴシック" w:eastAsia="BIZ UDPゴシック" w:hAnsi="BIZ UDPゴシック"/>
          <w:lang w:eastAsia="ja-JP"/>
        </w:rPr>
      </w:pPr>
      <w:r>
        <w:rPr>
          <w:rFonts w:ascii="BIZ UDPゴシック" w:eastAsia="BIZ UDPゴシック" w:hAnsi="BIZ UDPゴシック" w:hint="eastAsia"/>
          <w:lang w:eastAsia="ja-JP"/>
        </w:rPr>
        <w:t>６．</w:t>
      </w:r>
      <w:r w:rsidRPr="00DB00BD">
        <w:rPr>
          <w:rFonts w:ascii="BIZ UDPゴシック" w:eastAsia="BIZ UDPゴシック" w:hAnsi="BIZ UDPゴシック" w:hint="eastAsia"/>
          <w:lang w:eastAsia="ja-JP"/>
        </w:rPr>
        <w:t>資金調達計画</w:t>
      </w:r>
    </w:p>
    <w:p w14:paraId="0C54AEBC" w14:textId="535821E6" w:rsidR="00DB00BD" w:rsidRPr="00DB00BD" w:rsidRDefault="00DB00BD" w:rsidP="00DB00BD">
      <w:pPr>
        <w:spacing w:after="0"/>
        <w:jc w:val="right"/>
        <w:rPr>
          <w:rFonts w:ascii="BIZ UDPゴシック" w:eastAsia="BIZ UDPゴシック" w:hAnsi="BIZ UDPゴシック"/>
          <w:lang w:eastAsia="ja-JP"/>
        </w:rPr>
      </w:pPr>
      <w:r>
        <w:rPr>
          <w:rFonts w:ascii="BIZ UDPゴシック" w:eastAsia="BIZ UDPゴシック" w:hAnsi="BIZ UDPゴシック" w:hint="eastAsia"/>
          <w:lang w:eastAsia="ja-JP"/>
        </w:rPr>
        <w:t>（単位：千円）</w:t>
      </w:r>
    </w:p>
    <w:tbl>
      <w:tblPr>
        <w:tblW w:w="9946" w:type="dxa"/>
        <w:jc w:val="center"/>
        <w:tblCellMar>
          <w:left w:w="99" w:type="dxa"/>
          <w:right w:w="99" w:type="dxa"/>
        </w:tblCellMar>
        <w:tblLook w:val="04A0" w:firstRow="1" w:lastRow="0" w:firstColumn="1" w:lastColumn="0" w:noHBand="0" w:noVBand="1"/>
      </w:tblPr>
      <w:tblGrid>
        <w:gridCol w:w="558"/>
        <w:gridCol w:w="2410"/>
        <w:gridCol w:w="2442"/>
        <w:gridCol w:w="2094"/>
        <w:gridCol w:w="2442"/>
      </w:tblGrid>
      <w:tr w:rsidR="00EE39F6" w:rsidRPr="00DB00BD" w14:paraId="3C7EC4C3" w14:textId="77777777" w:rsidTr="00AD30BA">
        <w:trPr>
          <w:trHeight w:val="460"/>
          <w:jc w:val="center"/>
        </w:trPr>
        <w:tc>
          <w:tcPr>
            <w:tcW w:w="2968"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7DC0545A" w14:textId="77777777" w:rsidR="00EE39F6" w:rsidRPr="00DB00BD" w:rsidRDefault="00EE39F6" w:rsidP="00B00893">
            <w:pPr>
              <w:spacing w:after="0" w:line="240" w:lineRule="auto"/>
              <w:jc w:val="center"/>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必要な資金</w:t>
            </w:r>
          </w:p>
        </w:tc>
        <w:tc>
          <w:tcPr>
            <w:tcW w:w="244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710C49" w14:textId="77777777" w:rsidR="00EE39F6" w:rsidRPr="00DB00BD" w:rsidRDefault="00EE39F6" w:rsidP="00B00893">
            <w:pPr>
              <w:spacing w:after="0" w:line="240" w:lineRule="auto"/>
              <w:jc w:val="center"/>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金額</w:t>
            </w:r>
          </w:p>
        </w:tc>
        <w:tc>
          <w:tcPr>
            <w:tcW w:w="2094" w:type="dxa"/>
            <w:tcBorders>
              <w:top w:val="single" w:sz="4" w:space="0" w:color="auto"/>
              <w:left w:val="nil"/>
              <w:bottom w:val="single" w:sz="4" w:space="0" w:color="auto"/>
              <w:right w:val="single" w:sz="4" w:space="0" w:color="auto"/>
            </w:tcBorders>
            <w:shd w:val="clear" w:color="000000" w:fill="D9D9D9"/>
            <w:noWrap/>
            <w:vAlign w:val="center"/>
            <w:hideMark/>
          </w:tcPr>
          <w:p w14:paraId="49F135A5" w14:textId="77777777" w:rsidR="00EE39F6" w:rsidRPr="00DB00BD" w:rsidRDefault="00EE39F6" w:rsidP="00B00893">
            <w:pPr>
              <w:spacing w:after="0" w:line="240" w:lineRule="auto"/>
              <w:jc w:val="center"/>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調達方法</w:t>
            </w:r>
          </w:p>
        </w:tc>
        <w:tc>
          <w:tcPr>
            <w:tcW w:w="2442" w:type="dxa"/>
            <w:tcBorders>
              <w:top w:val="single" w:sz="4" w:space="0" w:color="auto"/>
              <w:left w:val="nil"/>
              <w:bottom w:val="single" w:sz="4" w:space="0" w:color="auto"/>
              <w:right w:val="single" w:sz="4" w:space="0" w:color="auto"/>
            </w:tcBorders>
            <w:shd w:val="clear" w:color="000000" w:fill="D9D9D9"/>
          </w:tcPr>
          <w:p w14:paraId="383DF8CE" w14:textId="77777777" w:rsidR="00EE39F6" w:rsidRPr="00DB00BD" w:rsidRDefault="00EE39F6" w:rsidP="00B00893">
            <w:pPr>
              <w:spacing w:after="0" w:line="240" w:lineRule="auto"/>
              <w:jc w:val="center"/>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金額</w:t>
            </w:r>
          </w:p>
        </w:tc>
      </w:tr>
      <w:tr w:rsidR="00EE39F6" w:rsidRPr="00DB00BD" w14:paraId="5F8047D2" w14:textId="77777777" w:rsidTr="00F23EBD">
        <w:trPr>
          <w:trHeight w:val="314"/>
          <w:jc w:val="center"/>
        </w:trPr>
        <w:tc>
          <w:tcPr>
            <w:tcW w:w="558"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textDirection w:val="tbRlV"/>
            <w:vAlign w:val="center"/>
            <w:hideMark/>
          </w:tcPr>
          <w:p w14:paraId="664F4315" w14:textId="77777777" w:rsidR="00EE39F6" w:rsidRPr="00DB00BD" w:rsidRDefault="00EE39F6" w:rsidP="00950756">
            <w:pPr>
              <w:spacing w:after="0" w:line="240" w:lineRule="auto"/>
              <w:ind w:left="113" w:right="113"/>
              <w:jc w:val="center"/>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設備資金</w:t>
            </w:r>
          </w:p>
        </w:tc>
        <w:tc>
          <w:tcPr>
            <w:tcW w:w="2410" w:type="dxa"/>
            <w:tcBorders>
              <w:top w:val="nil"/>
              <w:left w:val="nil"/>
              <w:bottom w:val="nil"/>
              <w:right w:val="nil"/>
            </w:tcBorders>
            <w:noWrap/>
            <w:vAlign w:val="center"/>
            <w:hideMark/>
          </w:tcPr>
          <w:p w14:paraId="09CD5918" w14:textId="2BF61D00" w:rsidR="00EE39F6" w:rsidRPr="00397EBB" w:rsidRDefault="008C7F5A" w:rsidP="008C7F5A">
            <w:pPr>
              <w:spacing w:after="0" w:line="240" w:lineRule="auto"/>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試作・小ロット生産用簡易設備</w:t>
            </w:r>
          </w:p>
        </w:tc>
        <w:tc>
          <w:tcPr>
            <w:tcW w:w="2442" w:type="dxa"/>
            <w:tcBorders>
              <w:top w:val="nil"/>
              <w:left w:val="single" w:sz="4" w:space="0" w:color="auto"/>
              <w:bottom w:val="nil"/>
              <w:right w:val="single" w:sz="4" w:space="0" w:color="auto"/>
            </w:tcBorders>
            <w:noWrap/>
            <w:vAlign w:val="center"/>
            <w:hideMark/>
          </w:tcPr>
          <w:p w14:paraId="25DFA6BE" w14:textId="241E4411" w:rsidR="00EE39F6" w:rsidRPr="00397EBB" w:rsidRDefault="008C7F5A" w:rsidP="00F23EBD">
            <w:pPr>
              <w:spacing w:after="0" w:line="240" w:lineRule="auto"/>
              <w:ind w:right="348"/>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1,000</w:t>
            </w:r>
            <w:r w:rsidR="00EE39F6" w:rsidRPr="00397EBB">
              <w:rPr>
                <w:rFonts w:ascii="BIZ UDPゴシック" w:eastAsia="BIZ UDPゴシック" w:hAnsi="BIZ UDPゴシック" w:cs="ＭＳ Ｐゴシック" w:hint="eastAsia"/>
                <w:color w:val="EE0000"/>
                <w:lang w:eastAsia="ja-JP"/>
              </w:rPr>
              <w:t xml:space="preserve">　</w:t>
            </w:r>
          </w:p>
        </w:tc>
        <w:tc>
          <w:tcPr>
            <w:tcW w:w="2094" w:type="dxa"/>
            <w:tcBorders>
              <w:top w:val="nil"/>
              <w:left w:val="nil"/>
              <w:bottom w:val="nil"/>
              <w:right w:val="single" w:sz="4" w:space="0" w:color="auto"/>
            </w:tcBorders>
            <w:noWrap/>
            <w:vAlign w:val="center"/>
            <w:hideMark/>
          </w:tcPr>
          <w:p w14:paraId="100C8345" w14:textId="77777777" w:rsidR="00EE39F6" w:rsidRPr="00DB00BD" w:rsidRDefault="00EE39F6" w:rsidP="00B00893">
            <w:pPr>
              <w:spacing w:after="0" w:line="240" w:lineRule="auto"/>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自己資金</w:t>
            </w:r>
          </w:p>
        </w:tc>
        <w:tc>
          <w:tcPr>
            <w:tcW w:w="2442" w:type="dxa"/>
            <w:tcBorders>
              <w:top w:val="nil"/>
              <w:left w:val="nil"/>
              <w:bottom w:val="nil"/>
              <w:right w:val="single" w:sz="4" w:space="0" w:color="auto"/>
            </w:tcBorders>
            <w:noWrap/>
            <w:vAlign w:val="center"/>
            <w:hideMark/>
          </w:tcPr>
          <w:p w14:paraId="71BFA094" w14:textId="2AB48657" w:rsidR="00EE39F6" w:rsidRPr="00397EBB" w:rsidRDefault="008C7F5A" w:rsidP="00F23EBD">
            <w:pPr>
              <w:spacing w:after="0" w:line="240" w:lineRule="auto"/>
              <w:ind w:right="358"/>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2,000</w:t>
            </w:r>
            <w:r w:rsidR="00EE39F6" w:rsidRPr="00397EBB">
              <w:rPr>
                <w:rFonts w:ascii="BIZ UDPゴシック" w:eastAsia="BIZ UDPゴシック" w:hAnsi="BIZ UDPゴシック" w:cs="ＭＳ Ｐゴシック" w:hint="eastAsia"/>
                <w:color w:val="EE0000"/>
                <w:lang w:eastAsia="ja-JP"/>
              </w:rPr>
              <w:t xml:space="preserve">　</w:t>
            </w:r>
          </w:p>
        </w:tc>
      </w:tr>
      <w:tr w:rsidR="00EE39F6" w:rsidRPr="00DB00BD" w14:paraId="6B957735" w14:textId="77777777" w:rsidTr="00F23EBD">
        <w:trPr>
          <w:trHeight w:val="314"/>
          <w:jc w:val="center"/>
        </w:trPr>
        <w:tc>
          <w:tcPr>
            <w:tcW w:w="55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57503F72" w14:textId="77777777" w:rsidR="00EE39F6" w:rsidRPr="00DB00BD" w:rsidRDefault="00EE39F6" w:rsidP="00B00893">
            <w:pPr>
              <w:spacing w:after="0" w:line="240" w:lineRule="auto"/>
              <w:rPr>
                <w:rFonts w:ascii="BIZ UDPゴシック" w:eastAsia="BIZ UDPゴシック" w:hAnsi="BIZ UDPゴシック" w:cs="ＭＳ Ｐゴシック"/>
                <w:color w:val="000000"/>
                <w:sz w:val="24"/>
                <w:szCs w:val="24"/>
                <w:lang w:eastAsia="ja-JP"/>
              </w:rPr>
            </w:pPr>
          </w:p>
        </w:tc>
        <w:tc>
          <w:tcPr>
            <w:tcW w:w="2410" w:type="dxa"/>
            <w:tcBorders>
              <w:top w:val="nil"/>
              <w:left w:val="nil"/>
              <w:bottom w:val="nil"/>
              <w:right w:val="nil"/>
            </w:tcBorders>
            <w:noWrap/>
            <w:vAlign w:val="center"/>
            <w:hideMark/>
          </w:tcPr>
          <w:p w14:paraId="3C9ED16E" w14:textId="3888CB2F" w:rsidR="00EE39F6" w:rsidRPr="00397EBB" w:rsidRDefault="008C7F5A" w:rsidP="00B00893">
            <w:pPr>
              <w:spacing w:after="0" w:line="240" w:lineRule="auto"/>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ウェブサイト・ECサイト構築費用</w:t>
            </w:r>
          </w:p>
        </w:tc>
        <w:tc>
          <w:tcPr>
            <w:tcW w:w="2442" w:type="dxa"/>
            <w:tcBorders>
              <w:top w:val="nil"/>
              <w:left w:val="single" w:sz="4" w:space="0" w:color="auto"/>
              <w:bottom w:val="nil"/>
              <w:right w:val="single" w:sz="4" w:space="0" w:color="auto"/>
            </w:tcBorders>
            <w:noWrap/>
            <w:vAlign w:val="center"/>
            <w:hideMark/>
          </w:tcPr>
          <w:p w14:paraId="33D53AB5" w14:textId="77DFC91B" w:rsidR="00EE39F6" w:rsidRPr="00397EBB" w:rsidRDefault="008C7F5A" w:rsidP="00F23EBD">
            <w:pPr>
              <w:spacing w:after="0" w:line="240" w:lineRule="auto"/>
              <w:ind w:right="348"/>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800</w:t>
            </w:r>
            <w:r w:rsidR="00EE39F6" w:rsidRPr="00397EBB">
              <w:rPr>
                <w:rFonts w:ascii="BIZ UDPゴシック" w:eastAsia="BIZ UDPゴシック" w:hAnsi="BIZ UDPゴシック" w:cs="ＭＳ Ｐゴシック" w:hint="eastAsia"/>
                <w:color w:val="EE0000"/>
                <w:lang w:eastAsia="ja-JP"/>
              </w:rPr>
              <w:t xml:space="preserve">　</w:t>
            </w:r>
          </w:p>
        </w:tc>
        <w:tc>
          <w:tcPr>
            <w:tcW w:w="2094" w:type="dxa"/>
            <w:tcBorders>
              <w:top w:val="nil"/>
              <w:left w:val="nil"/>
              <w:bottom w:val="nil"/>
              <w:right w:val="single" w:sz="4" w:space="0" w:color="auto"/>
            </w:tcBorders>
            <w:noWrap/>
            <w:vAlign w:val="center"/>
            <w:hideMark/>
          </w:tcPr>
          <w:p w14:paraId="163A121D" w14:textId="77777777" w:rsidR="00EE39F6" w:rsidRPr="00DB00BD" w:rsidRDefault="00EE39F6" w:rsidP="00B00893">
            <w:pPr>
              <w:spacing w:after="0" w:line="240" w:lineRule="auto"/>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 xml:space="preserve">　</w:t>
            </w:r>
          </w:p>
        </w:tc>
        <w:tc>
          <w:tcPr>
            <w:tcW w:w="2442" w:type="dxa"/>
            <w:tcBorders>
              <w:top w:val="nil"/>
              <w:left w:val="nil"/>
              <w:bottom w:val="nil"/>
              <w:right w:val="single" w:sz="4" w:space="0" w:color="auto"/>
            </w:tcBorders>
            <w:noWrap/>
            <w:vAlign w:val="center"/>
            <w:hideMark/>
          </w:tcPr>
          <w:p w14:paraId="3C4CDBB5" w14:textId="77777777" w:rsidR="00EE39F6" w:rsidRPr="00397EBB" w:rsidRDefault="00EE39F6" w:rsidP="00F23EBD">
            <w:pPr>
              <w:spacing w:after="0" w:line="240" w:lineRule="auto"/>
              <w:ind w:right="358"/>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 xml:space="preserve">　</w:t>
            </w:r>
          </w:p>
        </w:tc>
      </w:tr>
      <w:tr w:rsidR="00EE39F6" w:rsidRPr="00DB00BD" w14:paraId="6F39836A" w14:textId="77777777" w:rsidTr="00F23EBD">
        <w:trPr>
          <w:trHeight w:val="314"/>
          <w:jc w:val="center"/>
        </w:trPr>
        <w:tc>
          <w:tcPr>
            <w:tcW w:w="55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600B1EE4" w14:textId="77777777" w:rsidR="00EE39F6" w:rsidRPr="00DB00BD" w:rsidRDefault="00EE39F6" w:rsidP="00B00893">
            <w:pPr>
              <w:spacing w:after="0" w:line="240" w:lineRule="auto"/>
              <w:rPr>
                <w:rFonts w:ascii="BIZ UDPゴシック" w:eastAsia="BIZ UDPゴシック" w:hAnsi="BIZ UDPゴシック" w:cs="ＭＳ Ｐゴシック"/>
                <w:color w:val="000000"/>
                <w:sz w:val="24"/>
                <w:szCs w:val="24"/>
                <w:lang w:eastAsia="ja-JP"/>
              </w:rPr>
            </w:pPr>
          </w:p>
        </w:tc>
        <w:tc>
          <w:tcPr>
            <w:tcW w:w="2410" w:type="dxa"/>
            <w:tcBorders>
              <w:top w:val="nil"/>
              <w:left w:val="nil"/>
              <w:bottom w:val="nil"/>
              <w:right w:val="nil"/>
            </w:tcBorders>
            <w:noWrap/>
            <w:vAlign w:val="center"/>
            <w:hideMark/>
          </w:tcPr>
          <w:p w14:paraId="25AD0DBC" w14:textId="14CFFA34" w:rsidR="00EE39F6" w:rsidRPr="00397EBB" w:rsidRDefault="008C7F5A" w:rsidP="00B00893">
            <w:pPr>
              <w:spacing w:after="0" w:line="240" w:lineRule="auto"/>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オフィス備品・PC購入費</w:t>
            </w:r>
          </w:p>
        </w:tc>
        <w:tc>
          <w:tcPr>
            <w:tcW w:w="2442" w:type="dxa"/>
            <w:tcBorders>
              <w:top w:val="nil"/>
              <w:left w:val="single" w:sz="4" w:space="0" w:color="auto"/>
              <w:bottom w:val="nil"/>
              <w:right w:val="single" w:sz="4" w:space="0" w:color="auto"/>
            </w:tcBorders>
            <w:noWrap/>
            <w:vAlign w:val="center"/>
            <w:hideMark/>
          </w:tcPr>
          <w:p w14:paraId="7AF4B744" w14:textId="33D71D4C" w:rsidR="00EE39F6" w:rsidRPr="00397EBB" w:rsidRDefault="008C7F5A" w:rsidP="00F23EBD">
            <w:pPr>
              <w:spacing w:after="0" w:line="240" w:lineRule="auto"/>
              <w:ind w:right="348"/>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200</w:t>
            </w:r>
            <w:r w:rsidR="00EE39F6" w:rsidRPr="00397EBB">
              <w:rPr>
                <w:rFonts w:ascii="BIZ UDPゴシック" w:eastAsia="BIZ UDPゴシック" w:hAnsi="BIZ UDPゴシック" w:cs="ＭＳ Ｐゴシック" w:hint="eastAsia"/>
                <w:color w:val="EE0000"/>
                <w:lang w:eastAsia="ja-JP"/>
              </w:rPr>
              <w:t xml:space="preserve">　</w:t>
            </w:r>
          </w:p>
        </w:tc>
        <w:tc>
          <w:tcPr>
            <w:tcW w:w="2094" w:type="dxa"/>
            <w:tcBorders>
              <w:top w:val="nil"/>
              <w:left w:val="nil"/>
              <w:bottom w:val="nil"/>
              <w:right w:val="single" w:sz="4" w:space="0" w:color="auto"/>
            </w:tcBorders>
            <w:noWrap/>
            <w:vAlign w:val="center"/>
            <w:hideMark/>
          </w:tcPr>
          <w:p w14:paraId="1927A0F8" w14:textId="77777777" w:rsidR="00EE39F6" w:rsidRPr="00DB00BD" w:rsidRDefault="00EE39F6" w:rsidP="00B00893">
            <w:pPr>
              <w:spacing w:after="0" w:line="240" w:lineRule="auto"/>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 xml:space="preserve">　</w:t>
            </w:r>
          </w:p>
        </w:tc>
        <w:tc>
          <w:tcPr>
            <w:tcW w:w="2442" w:type="dxa"/>
            <w:tcBorders>
              <w:top w:val="nil"/>
              <w:left w:val="nil"/>
              <w:bottom w:val="nil"/>
              <w:right w:val="single" w:sz="4" w:space="0" w:color="auto"/>
            </w:tcBorders>
            <w:noWrap/>
            <w:vAlign w:val="center"/>
            <w:hideMark/>
          </w:tcPr>
          <w:p w14:paraId="45D749DD" w14:textId="77777777" w:rsidR="00EE39F6" w:rsidRPr="00397EBB" w:rsidRDefault="00EE39F6" w:rsidP="00F23EBD">
            <w:pPr>
              <w:spacing w:after="0" w:line="240" w:lineRule="auto"/>
              <w:ind w:right="358"/>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 xml:space="preserve">　</w:t>
            </w:r>
          </w:p>
        </w:tc>
      </w:tr>
      <w:tr w:rsidR="00EE39F6" w:rsidRPr="00DB00BD" w14:paraId="19359463" w14:textId="77777777" w:rsidTr="00F23EBD">
        <w:trPr>
          <w:trHeight w:val="314"/>
          <w:jc w:val="center"/>
        </w:trPr>
        <w:tc>
          <w:tcPr>
            <w:tcW w:w="55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C737B70" w14:textId="77777777" w:rsidR="00EE39F6" w:rsidRPr="00DB00BD" w:rsidRDefault="00EE39F6" w:rsidP="00B00893">
            <w:pPr>
              <w:spacing w:after="0" w:line="240" w:lineRule="auto"/>
              <w:rPr>
                <w:rFonts w:ascii="BIZ UDPゴシック" w:eastAsia="BIZ UDPゴシック" w:hAnsi="BIZ UDPゴシック" w:cs="ＭＳ Ｐゴシック"/>
                <w:color w:val="000000"/>
                <w:sz w:val="24"/>
                <w:szCs w:val="24"/>
                <w:lang w:eastAsia="ja-JP"/>
              </w:rPr>
            </w:pPr>
          </w:p>
        </w:tc>
        <w:tc>
          <w:tcPr>
            <w:tcW w:w="2410" w:type="dxa"/>
            <w:tcBorders>
              <w:top w:val="nil"/>
              <w:left w:val="nil"/>
              <w:bottom w:val="nil"/>
              <w:right w:val="nil"/>
            </w:tcBorders>
            <w:noWrap/>
            <w:vAlign w:val="center"/>
            <w:hideMark/>
          </w:tcPr>
          <w:p w14:paraId="455329F7" w14:textId="77777777" w:rsidR="00EE39F6" w:rsidRPr="00397EBB" w:rsidRDefault="00EE39F6" w:rsidP="00B00893">
            <w:pPr>
              <w:spacing w:after="0" w:line="240" w:lineRule="auto"/>
              <w:rPr>
                <w:rFonts w:ascii="BIZ UDPゴシック" w:eastAsia="BIZ UDPゴシック" w:hAnsi="BIZ UDPゴシック" w:cs="ＭＳ Ｐゴシック"/>
                <w:color w:val="000000"/>
                <w:lang w:eastAsia="ja-JP"/>
              </w:rPr>
            </w:pPr>
          </w:p>
        </w:tc>
        <w:tc>
          <w:tcPr>
            <w:tcW w:w="2442" w:type="dxa"/>
            <w:tcBorders>
              <w:top w:val="nil"/>
              <w:left w:val="single" w:sz="4" w:space="0" w:color="auto"/>
              <w:bottom w:val="nil"/>
              <w:right w:val="single" w:sz="4" w:space="0" w:color="auto"/>
            </w:tcBorders>
            <w:noWrap/>
            <w:vAlign w:val="center"/>
            <w:hideMark/>
          </w:tcPr>
          <w:p w14:paraId="227DBE00" w14:textId="77777777" w:rsidR="00EE39F6" w:rsidRPr="00397EBB" w:rsidRDefault="00EE39F6" w:rsidP="00F23EBD">
            <w:pPr>
              <w:spacing w:after="0" w:line="240" w:lineRule="auto"/>
              <w:ind w:right="348"/>
              <w:jc w:val="right"/>
              <w:rPr>
                <w:rFonts w:ascii="BIZ UDPゴシック" w:eastAsia="BIZ UDPゴシック" w:hAnsi="BIZ UDPゴシック" w:cs="ＭＳ Ｐゴシック"/>
                <w:color w:val="000000"/>
                <w:lang w:eastAsia="ja-JP"/>
              </w:rPr>
            </w:pPr>
            <w:r w:rsidRPr="00397EBB">
              <w:rPr>
                <w:rFonts w:ascii="BIZ UDPゴシック" w:eastAsia="BIZ UDPゴシック" w:hAnsi="BIZ UDPゴシック" w:cs="ＭＳ Ｐゴシック" w:hint="eastAsia"/>
                <w:color w:val="000000"/>
                <w:lang w:eastAsia="ja-JP"/>
              </w:rPr>
              <w:t xml:space="preserve">　</w:t>
            </w:r>
          </w:p>
        </w:tc>
        <w:tc>
          <w:tcPr>
            <w:tcW w:w="2094" w:type="dxa"/>
            <w:tcBorders>
              <w:top w:val="nil"/>
              <w:left w:val="nil"/>
              <w:bottom w:val="single" w:sz="4" w:space="0" w:color="auto"/>
              <w:right w:val="single" w:sz="4" w:space="0" w:color="auto"/>
            </w:tcBorders>
            <w:noWrap/>
            <w:vAlign w:val="center"/>
            <w:hideMark/>
          </w:tcPr>
          <w:p w14:paraId="4CEED499" w14:textId="77777777" w:rsidR="00EE39F6" w:rsidRPr="00DB00BD" w:rsidRDefault="00EE39F6" w:rsidP="00B00893">
            <w:pPr>
              <w:spacing w:after="0" w:line="240" w:lineRule="auto"/>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 xml:space="preserve">　</w:t>
            </w:r>
          </w:p>
        </w:tc>
        <w:tc>
          <w:tcPr>
            <w:tcW w:w="2442" w:type="dxa"/>
            <w:tcBorders>
              <w:top w:val="nil"/>
              <w:left w:val="nil"/>
              <w:bottom w:val="single" w:sz="4" w:space="0" w:color="auto"/>
              <w:right w:val="single" w:sz="4" w:space="0" w:color="auto"/>
            </w:tcBorders>
            <w:noWrap/>
            <w:vAlign w:val="center"/>
            <w:hideMark/>
          </w:tcPr>
          <w:p w14:paraId="2FCAFC16" w14:textId="77777777" w:rsidR="00EE39F6" w:rsidRPr="00397EBB" w:rsidRDefault="00EE39F6" w:rsidP="00F23EBD">
            <w:pPr>
              <w:spacing w:after="0" w:line="240" w:lineRule="auto"/>
              <w:ind w:right="358"/>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 xml:space="preserve">　</w:t>
            </w:r>
          </w:p>
        </w:tc>
      </w:tr>
      <w:tr w:rsidR="00EE39F6" w:rsidRPr="00DB00BD" w14:paraId="134E93DE" w14:textId="77777777" w:rsidTr="00F23EBD">
        <w:trPr>
          <w:trHeight w:val="314"/>
          <w:jc w:val="center"/>
        </w:trPr>
        <w:tc>
          <w:tcPr>
            <w:tcW w:w="55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78A6861" w14:textId="77777777" w:rsidR="00EE39F6" w:rsidRPr="00DB00BD" w:rsidRDefault="00EE39F6" w:rsidP="00B00893">
            <w:pPr>
              <w:spacing w:after="0" w:line="240" w:lineRule="auto"/>
              <w:rPr>
                <w:rFonts w:ascii="BIZ UDPゴシック" w:eastAsia="BIZ UDPゴシック" w:hAnsi="BIZ UDPゴシック" w:cs="ＭＳ Ｐゴシック"/>
                <w:color w:val="000000"/>
                <w:sz w:val="24"/>
                <w:szCs w:val="24"/>
                <w:lang w:eastAsia="ja-JP"/>
              </w:rPr>
            </w:pPr>
          </w:p>
        </w:tc>
        <w:tc>
          <w:tcPr>
            <w:tcW w:w="2410" w:type="dxa"/>
            <w:tcBorders>
              <w:top w:val="nil"/>
              <w:left w:val="nil"/>
              <w:bottom w:val="nil"/>
              <w:right w:val="nil"/>
            </w:tcBorders>
            <w:noWrap/>
            <w:vAlign w:val="center"/>
            <w:hideMark/>
          </w:tcPr>
          <w:p w14:paraId="53D31B3B" w14:textId="77777777" w:rsidR="00EE39F6" w:rsidRPr="00397EBB" w:rsidRDefault="00EE39F6" w:rsidP="00B00893">
            <w:pPr>
              <w:spacing w:after="0" w:line="240" w:lineRule="auto"/>
              <w:rPr>
                <w:rFonts w:ascii="BIZ UDPゴシック" w:eastAsia="BIZ UDPゴシック" w:hAnsi="BIZ UDPゴシック" w:cs="ＭＳ Ｐゴシック"/>
                <w:color w:val="000000"/>
                <w:lang w:eastAsia="ja-JP"/>
              </w:rPr>
            </w:pPr>
          </w:p>
        </w:tc>
        <w:tc>
          <w:tcPr>
            <w:tcW w:w="2442" w:type="dxa"/>
            <w:tcBorders>
              <w:top w:val="nil"/>
              <w:left w:val="single" w:sz="4" w:space="0" w:color="auto"/>
              <w:bottom w:val="nil"/>
              <w:right w:val="single" w:sz="4" w:space="0" w:color="auto"/>
            </w:tcBorders>
            <w:noWrap/>
            <w:vAlign w:val="center"/>
            <w:hideMark/>
          </w:tcPr>
          <w:p w14:paraId="64C87B40" w14:textId="77777777" w:rsidR="00EE39F6" w:rsidRPr="00397EBB" w:rsidRDefault="00EE39F6" w:rsidP="00F23EBD">
            <w:pPr>
              <w:spacing w:after="0" w:line="240" w:lineRule="auto"/>
              <w:ind w:right="348"/>
              <w:jc w:val="right"/>
              <w:rPr>
                <w:rFonts w:ascii="BIZ UDPゴシック" w:eastAsia="BIZ UDPゴシック" w:hAnsi="BIZ UDPゴシック" w:cs="ＭＳ Ｐゴシック"/>
                <w:color w:val="000000"/>
                <w:lang w:eastAsia="ja-JP"/>
              </w:rPr>
            </w:pPr>
            <w:r w:rsidRPr="00397EBB">
              <w:rPr>
                <w:rFonts w:ascii="BIZ UDPゴシック" w:eastAsia="BIZ UDPゴシック" w:hAnsi="BIZ UDPゴシック" w:cs="ＭＳ Ｐゴシック" w:hint="eastAsia"/>
                <w:color w:val="000000"/>
                <w:lang w:eastAsia="ja-JP"/>
              </w:rPr>
              <w:t xml:space="preserve">　</w:t>
            </w:r>
          </w:p>
        </w:tc>
        <w:tc>
          <w:tcPr>
            <w:tcW w:w="2094" w:type="dxa"/>
            <w:tcBorders>
              <w:top w:val="nil"/>
              <w:left w:val="nil"/>
              <w:bottom w:val="nil"/>
              <w:right w:val="single" w:sz="4" w:space="0" w:color="auto"/>
            </w:tcBorders>
            <w:noWrap/>
            <w:vAlign w:val="center"/>
            <w:hideMark/>
          </w:tcPr>
          <w:p w14:paraId="7A2D37C3" w14:textId="5A35E0D3" w:rsidR="00EE39F6" w:rsidRPr="00DB00BD" w:rsidRDefault="00950756" w:rsidP="00B00893">
            <w:pPr>
              <w:spacing w:after="0" w:line="240" w:lineRule="auto"/>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借入</w:t>
            </w:r>
          </w:p>
        </w:tc>
        <w:tc>
          <w:tcPr>
            <w:tcW w:w="2442" w:type="dxa"/>
            <w:tcBorders>
              <w:top w:val="nil"/>
              <w:left w:val="nil"/>
              <w:bottom w:val="nil"/>
              <w:right w:val="single" w:sz="4" w:space="0" w:color="auto"/>
            </w:tcBorders>
            <w:noWrap/>
            <w:vAlign w:val="center"/>
            <w:hideMark/>
          </w:tcPr>
          <w:p w14:paraId="17076F89" w14:textId="486D787F" w:rsidR="00EE39F6" w:rsidRPr="00397EBB" w:rsidRDefault="008C7F5A" w:rsidP="00F23EBD">
            <w:pPr>
              <w:spacing w:after="0" w:line="240" w:lineRule="auto"/>
              <w:ind w:rightChars="162" w:right="356"/>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6,000</w:t>
            </w:r>
            <w:r w:rsidR="00EE39F6" w:rsidRPr="00397EBB">
              <w:rPr>
                <w:rFonts w:ascii="BIZ UDPゴシック" w:eastAsia="BIZ UDPゴシック" w:hAnsi="BIZ UDPゴシック" w:cs="ＭＳ Ｐゴシック" w:hint="eastAsia"/>
                <w:color w:val="EE0000"/>
                <w:lang w:eastAsia="ja-JP"/>
              </w:rPr>
              <w:t xml:space="preserve">　</w:t>
            </w:r>
          </w:p>
        </w:tc>
      </w:tr>
      <w:tr w:rsidR="00EE39F6" w:rsidRPr="00DB00BD" w14:paraId="4535A06A" w14:textId="77777777" w:rsidTr="00F23EBD">
        <w:trPr>
          <w:trHeight w:val="314"/>
          <w:jc w:val="center"/>
        </w:trPr>
        <w:tc>
          <w:tcPr>
            <w:tcW w:w="55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1295B4E3" w14:textId="77777777" w:rsidR="00EE39F6" w:rsidRPr="00DB00BD" w:rsidRDefault="00EE39F6" w:rsidP="00B00893">
            <w:pPr>
              <w:spacing w:after="0" w:line="240" w:lineRule="auto"/>
              <w:rPr>
                <w:rFonts w:ascii="BIZ UDPゴシック" w:eastAsia="BIZ UDPゴシック" w:hAnsi="BIZ UDPゴシック" w:cs="ＭＳ Ｐゴシック"/>
                <w:color w:val="000000"/>
                <w:sz w:val="24"/>
                <w:szCs w:val="24"/>
                <w:lang w:eastAsia="ja-JP"/>
              </w:rPr>
            </w:pPr>
          </w:p>
        </w:tc>
        <w:tc>
          <w:tcPr>
            <w:tcW w:w="2410" w:type="dxa"/>
            <w:tcBorders>
              <w:top w:val="nil"/>
              <w:left w:val="nil"/>
              <w:bottom w:val="nil"/>
              <w:right w:val="nil"/>
            </w:tcBorders>
            <w:noWrap/>
            <w:vAlign w:val="center"/>
            <w:hideMark/>
          </w:tcPr>
          <w:p w14:paraId="14491919" w14:textId="77777777" w:rsidR="00EE39F6" w:rsidRPr="00397EBB" w:rsidRDefault="00EE39F6" w:rsidP="00B00893">
            <w:pPr>
              <w:spacing w:after="0" w:line="240" w:lineRule="auto"/>
              <w:rPr>
                <w:rFonts w:ascii="BIZ UDPゴシック" w:eastAsia="BIZ UDPゴシック" w:hAnsi="BIZ UDPゴシック" w:cs="ＭＳ Ｐゴシック"/>
                <w:color w:val="000000"/>
                <w:lang w:eastAsia="ja-JP"/>
              </w:rPr>
            </w:pPr>
          </w:p>
        </w:tc>
        <w:tc>
          <w:tcPr>
            <w:tcW w:w="2442" w:type="dxa"/>
            <w:tcBorders>
              <w:top w:val="nil"/>
              <w:left w:val="single" w:sz="4" w:space="0" w:color="auto"/>
              <w:bottom w:val="nil"/>
              <w:right w:val="single" w:sz="4" w:space="0" w:color="auto"/>
            </w:tcBorders>
            <w:noWrap/>
            <w:vAlign w:val="center"/>
            <w:hideMark/>
          </w:tcPr>
          <w:p w14:paraId="53548323" w14:textId="77777777" w:rsidR="00EE39F6" w:rsidRPr="00397EBB" w:rsidRDefault="00EE39F6" w:rsidP="00F23EBD">
            <w:pPr>
              <w:spacing w:after="0" w:line="240" w:lineRule="auto"/>
              <w:ind w:right="348"/>
              <w:jc w:val="right"/>
              <w:rPr>
                <w:rFonts w:ascii="BIZ UDPゴシック" w:eastAsia="BIZ UDPゴシック" w:hAnsi="BIZ UDPゴシック" w:cs="ＭＳ Ｐゴシック"/>
                <w:color w:val="000000"/>
                <w:lang w:eastAsia="ja-JP"/>
              </w:rPr>
            </w:pPr>
            <w:r w:rsidRPr="00397EBB">
              <w:rPr>
                <w:rFonts w:ascii="BIZ UDPゴシック" w:eastAsia="BIZ UDPゴシック" w:hAnsi="BIZ UDPゴシック" w:cs="ＭＳ Ｐゴシック" w:hint="eastAsia"/>
                <w:color w:val="000000"/>
                <w:lang w:eastAsia="ja-JP"/>
              </w:rPr>
              <w:t xml:space="preserve">　</w:t>
            </w:r>
          </w:p>
        </w:tc>
        <w:tc>
          <w:tcPr>
            <w:tcW w:w="2094" w:type="dxa"/>
            <w:tcBorders>
              <w:top w:val="nil"/>
              <w:left w:val="nil"/>
              <w:bottom w:val="nil"/>
              <w:right w:val="single" w:sz="4" w:space="0" w:color="auto"/>
            </w:tcBorders>
            <w:noWrap/>
            <w:vAlign w:val="center"/>
            <w:hideMark/>
          </w:tcPr>
          <w:p w14:paraId="6C37B240" w14:textId="77777777" w:rsidR="00EE39F6" w:rsidRPr="00DB00BD" w:rsidRDefault="00EE39F6" w:rsidP="00B00893">
            <w:pPr>
              <w:spacing w:after="0" w:line="240" w:lineRule="auto"/>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 xml:space="preserve">　</w:t>
            </w:r>
          </w:p>
        </w:tc>
        <w:tc>
          <w:tcPr>
            <w:tcW w:w="2442" w:type="dxa"/>
            <w:tcBorders>
              <w:top w:val="nil"/>
              <w:left w:val="nil"/>
              <w:bottom w:val="nil"/>
              <w:right w:val="single" w:sz="4" w:space="0" w:color="auto"/>
            </w:tcBorders>
            <w:noWrap/>
            <w:vAlign w:val="center"/>
            <w:hideMark/>
          </w:tcPr>
          <w:p w14:paraId="2D021D95" w14:textId="77777777" w:rsidR="00EE39F6" w:rsidRPr="00397EBB" w:rsidRDefault="00EE39F6" w:rsidP="00F23EBD">
            <w:pPr>
              <w:spacing w:after="0" w:line="240" w:lineRule="auto"/>
              <w:ind w:rightChars="162" w:right="356"/>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 xml:space="preserve">　</w:t>
            </w:r>
          </w:p>
        </w:tc>
      </w:tr>
      <w:tr w:rsidR="008236FD" w:rsidRPr="00DB00BD" w14:paraId="0D6065E6" w14:textId="77777777" w:rsidTr="00F23EBD">
        <w:trPr>
          <w:trHeight w:val="314"/>
          <w:jc w:val="center"/>
        </w:trPr>
        <w:tc>
          <w:tcPr>
            <w:tcW w:w="55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557E0B2" w14:textId="77777777"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p>
        </w:tc>
        <w:tc>
          <w:tcPr>
            <w:tcW w:w="2410" w:type="dxa"/>
            <w:tcBorders>
              <w:top w:val="nil"/>
              <w:left w:val="nil"/>
              <w:bottom w:val="nil"/>
              <w:right w:val="nil"/>
            </w:tcBorders>
            <w:noWrap/>
            <w:vAlign w:val="center"/>
            <w:hideMark/>
          </w:tcPr>
          <w:p w14:paraId="0753CC82" w14:textId="77777777" w:rsidR="008236FD" w:rsidRPr="00397EBB" w:rsidRDefault="008236FD" w:rsidP="008236FD">
            <w:pPr>
              <w:spacing w:after="0" w:line="240" w:lineRule="auto"/>
              <w:rPr>
                <w:rFonts w:ascii="BIZ UDPゴシック" w:eastAsia="BIZ UDPゴシック" w:hAnsi="BIZ UDPゴシック" w:cs="ＭＳ Ｐゴシック"/>
                <w:color w:val="000000"/>
                <w:lang w:eastAsia="ja-JP"/>
              </w:rPr>
            </w:pPr>
          </w:p>
        </w:tc>
        <w:tc>
          <w:tcPr>
            <w:tcW w:w="2442" w:type="dxa"/>
            <w:tcBorders>
              <w:top w:val="nil"/>
              <w:left w:val="single" w:sz="4" w:space="0" w:color="auto"/>
              <w:bottom w:val="nil"/>
              <w:right w:val="single" w:sz="4" w:space="0" w:color="auto"/>
            </w:tcBorders>
            <w:noWrap/>
            <w:vAlign w:val="center"/>
            <w:hideMark/>
          </w:tcPr>
          <w:p w14:paraId="34D9416A" w14:textId="77777777" w:rsidR="008236FD" w:rsidRPr="00397EBB" w:rsidRDefault="008236FD" w:rsidP="00F23EBD">
            <w:pPr>
              <w:spacing w:after="0" w:line="240" w:lineRule="auto"/>
              <w:ind w:right="348"/>
              <w:jc w:val="right"/>
              <w:rPr>
                <w:rFonts w:ascii="BIZ UDPゴシック" w:eastAsia="BIZ UDPゴシック" w:hAnsi="BIZ UDPゴシック" w:cs="ＭＳ Ｐゴシック"/>
                <w:color w:val="000000"/>
                <w:lang w:eastAsia="ja-JP"/>
              </w:rPr>
            </w:pPr>
            <w:r w:rsidRPr="00397EBB">
              <w:rPr>
                <w:rFonts w:ascii="BIZ UDPゴシック" w:eastAsia="BIZ UDPゴシック" w:hAnsi="BIZ UDPゴシック" w:cs="ＭＳ Ｐゴシック" w:hint="eastAsia"/>
                <w:color w:val="000000"/>
                <w:lang w:eastAsia="ja-JP"/>
              </w:rPr>
              <w:t xml:space="preserve">　</w:t>
            </w:r>
          </w:p>
        </w:tc>
        <w:tc>
          <w:tcPr>
            <w:tcW w:w="2094" w:type="dxa"/>
            <w:tcBorders>
              <w:top w:val="nil"/>
              <w:left w:val="nil"/>
              <w:bottom w:val="single" w:sz="4" w:space="0" w:color="auto"/>
              <w:right w:val="single" w:sz="4" w:space="0" w:color="auto"/>
            </w:tcBorders>
            <w:noWrap/>
            <w:vAlign w:val="center"/>
            <w:hideMark/>
          </w:tcPr>
          <w:p w14:paraId="0DAF3D1A" w14:textId="46ED988A"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 xml:space="preserve">　</w:t>
            </w:r>
          </w:p>
        </w:tc>
        <w:tc>
          <w:tcPr>
            <w:tcW w:w="2442" w:type="dxa"/>
            <w:tcBorders>
              <w:top w:val="nil"/>
              <w:left w:val="nil"/>
              <w:bottom w:val="single" w:sz="4" w:space="0" w:color="auto"/>
              <w:right w:val="single" w:sz="4" w:space="0" w:color="auto"/>
            </w:tcBorders>
            <w:noWrap/>
            <w:vAlign w:val="center"/>
            <w:hideMark/>
          </w:tcPr>
          <w:p w14:paraId="0A2D77FA" w14:textId="733F98D7" w:rsidR="008236FD" w:rsidRPr="00397EBB" w:rsidRDefault="008236FD" w:rsidP="00F23EBD">
            <w:pPr>
              <w:spacing w:after="0" w:line="240" w:lineRule="auto"/>
              <w:ind w:rightChars="162" w:right="356"/>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 xml:space="preserve">　</w:t>
            </w:r>
          </w:p>
        </w:tc>
      </w:tr>
      <w:tr w:rsidR="008236FD" w:rsidRPr="00DB00BD" w14:paraId="1B0C3468" w14:textId="77777777" w:rsidTr="00F23EBD">
        <w:trPr>
          <w:trHeight w:val="314"/>
          <w:jc w:val="center"/>
        </w:trPr>
        <w:tc>
          <w:tcPr>
            <w:tcW w:w="55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4631E53F" w14:textId="77777777"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p>
        </w:tc>
        <w:tc>
          <w:tcPr>
            <w:tcW w:w="2410" w:type="dxa"/>
            <w:tcBorders>
              <w:top w:val="nil"/>
              <w:left w:val="nil"/>
              <w:bottom w:val="nil"/>
              <w:right w:val="nil"/>
            </w:tcBorders>
            <w:noWrap/>
            <w:vAlign w:val="center"/>
            <w:hideMark/>
          </w:tcPr>
          <w:p w14:paraId="033480AD" w14:textId="77777777" w:rsidR="008236FD" w:rsidRPr="00397EBB" w:rsidRDefault="008236FD" w:rsidP="008236FD">
            <w:pPr>
              <w:spacing w:after="0" w:line="240" w:lineRule="auto"/>
              <w:rPr>
                <w:rFonts w:ascii="BIZ UDPゴシック" w:eastAsia="BIZ UDPゴシック" w:hAnsi="BIZ UDPゴシック" w:cs="ＭＳ Ｐゴシック"/>
                <w:color w:val="000000"/>
                <w:lang w:eastAsia="ja-JP"/>
              </w:rPr>
            </w:pPr>
          </w:p>
        </w:tc>
        <w:tc>
          <w:tcPr>
            <w:tcW w:w="2442" w:type="dxa"/>
            <w:tcBorders>
              <w:top w:val="nil"/>
              <w:left w:val="single" w:sz="4" w:space="0" w:color="auto"/>
              <w:bottom w:val="nil"/>
              <w:right w:val="single" w:sz="4" w:space="0" w:color="auto"/>
            </w:tcBorders>
            <w:noWrap/>
            <w:vAlign w:val="center"/>
            <w:hideMark/>
          </w:tcPr>
          <w:p w14:paraId="103917B6" w14:textId="77777777" w:rsidR="008236FD" w:rsidRPr="00397EBB" w:rsidRDefault="008236FD" w:rsidP="00F23EBD">
            <w:pPr>
              <w:spacing w:after="0" w:line="240" w:lineRule="auto"/>
              <w:ind w:right="348"/>
              <w:jc w:val="right"/>
              <w:rPr>
                <w:rFonts w:ascii="BIZ UDPゴシック" w:eastAsia="BIZ UDPゴシック" w:hAnsi="BIZ UDPゴシック" w:cs="ＭＳ Ｐゴシック"/>
                <w:color w:val="000000"/>
                <w:lang w:eastAsia="ja-JP"/>
              </w:rPr>
            </w:pPr>
            <w:r w:rsidRPr="00397EBB">
              <w:rPr>
                <w:rFonts w:ascii="BIZ UDPゴシック" w:eastAsia="BIZ UDPゴシック" w:hAnsi="BIZ UDPゴシック" w:cs="ＭＳ Ｐゴシック" w:hint="eastAsia"/>
                <w:color w:val="000000"/>
                <w:lang w:eastAsia="ja-JP"/>
              </w:rPr>
              <w:t xml:space="preserve">　</w:t>
            </w:r>
          </w:p>
        </w:tc>
        <w:tc>
          <w:tcPr>
            <w:tcW w:w="2094" w:type="dxa"/>
            <w:tcBorders>
              <w:top w:val="nil"/>
              <w:left w:val="nil"/>
              <w:bottom w:val="nil"/>
              <w:right w:val="single" w:sz="4" w:space="0" w:color="auto"/>
            </w:tcBorders>
            <w:noWrap/>
            <w:vAlign w:val="center"/>
            <w:hideMark/>
          </w:tcPr>
          <w:p w14:paraId="794F50B2" w14:textId="772DA695"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その他</w:t>
            </w:r>
            <w:r w:rsidR="008C7F5A">
              <w:rPr>
                <w:rFonts w:ascii="BIZ UDPゴシック" w:eastAsia="BIZ UDPゴシック" w:hAnsi="BIZ UDPゴシック" w:cs="ＭＳ Ｐゴシック" w:hint="eastAsia"/>
                <w:color w:val="000000"/>
                <w:sz w:val="24"/>
                <w:szCs w:val="24"/>
                <w:lang w:eastAsia="ja-JP"/>
              </w:rPr>
              <w:t>(補助金)</w:t>
            </w:r>
          </w:p>
        </w:tc>
        <w:tc>
          <w:tcPr>
            <w:tcW w:w="2442" w:type="dxa"/>
            <w:tcBorders>
              <w:top w:val="nil"/>
              <w:left w:val="nil"/>
              <w:bottom w:val="nil"/>
              <w:right w:val="single" w:sz="4" w:space="0" w:color="auto"/>
            </w:tcBorders>
            <w:noWrap/>
            <w:vAlign w:val="center"/>
            <w:hideMark/>
          </w:tcPr>
          <w:p w14:paraId="591F2646" w14:textId="62FABE90" w:rsidR="008236FD" w:rsidRPr="00397EBB" w:rsidRDefault="008C7F5A" w:rsidP="00F23EBD">
            <w:pPr>
              <w:spacing w:after="0" w:line="240" w:lineRule="auto"/>
              <w:ind w:rightChars="162" w:right="356"/>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2,000</w:t>
            </w:r>
            <w:r w:rsidR="008236FD" w:rsidRPr="00397EBB">
              <w:rPr>
                <w:rFonts w:ascii="BIZ UDPゴシック" w:eastAsia="BIZ UDPゴシック" w:hAnsi="BIZ UDPゴシック" w:cs="ＭＳ Ｐゴシック" w:hint="eastAsia"/>
                <w:color w:val="EE0000"/>
                <w:lang w:eastAsia="ja-JP"/>
              </w:rPr>
              <w:t xml:space="preserve">　</w:t>
            </w:r>
          </w:p>
        </w:tc>
      </w:tr>
      <w:tr w:rsidR="008236FD" w:rsidRPr="00DB00BD" w14:paraId="3B4DF989" w14:textId="77777777" w:rsidTr="00F23EBD">
        <w:trPr>
          <w:trHeight w:val="314"/>
          <w:jc w:val="center"/>
        </w:trPr>
        <w:tc>
          <w:tcPr>
            <w:tcW w:w="55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E433F9D" w14:textId="77777777"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p>
        </w:tc>
        <w:tc>
          <w:tcPr>
            <w:tcW w:w="2410" w:type="dxa"/>
            <w:tcBorders>
              <w:top w:val="nil"/>
              <w:left w:val="nil"/>
              <w:bottom w:val="nil"/>
              <w:right w:val="nil"/>
            </w:tcBorders>
            <w:noWrap/>
            <w:vAlign w:val="center"/>
            <w:hideMark/>
          </w:tcPr>
          <w:p w14:paraId="34EC4EF7" w14:textId="77777777"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p>
        </w:tc>
        <w:tc>
          <w:tcPr>
            <w:tcW w:w="2442" w:type="dxa"/>
            <w:tcBorders>
              <w:top w:val="nil"/>
              <w:left w:val="single" w:sz="4" w:space="0" w:color="auto"/>
              <w:bottom w:val="nil"/>
              <w:right w:val="single" w:sz="4" w:space="0" w:color="auto"/>
            </w:tcBorders>
            <w:noWrap/>
            <w:vAlign w:val="center"/>
            <w:hideMark/>
          </w:tcPr>
          <w:p w14:paraId="689E26E8" w14:textId="074D01FD" w:rsidR="008236FD" w:rsidRPr="00DB00BD" w:rsidRDefault="008236FD" w:rsidP="00F23EBD">
            <w:pPr>
              <w:spacing w:after="0" w:line="240" w:lineRule="auto"/>
              <w:ind w:rightChars="84" w:right="185"/>
              <w:jc w:val="right"/>
              <w:rPr>
                <w:rFonts w:ascii="BIZ UDPゴシック" w:eastAsia="BIZ UDPゴシック" w:hAnsi="BIZ UDPゴシック" w:cs="ＭＳ Ｐゴシック"/>
                <w:color w:val="000000"/>
                <w:sz w:val="24"/>
                <w:szCs w:val="24"/>
                <w:lang w:eastAsia="ja-JP"/>
              </w:rPr>
            </w:pPr>
          </w:p>
        </w:tc>
        <w:tc>
          <w:tcPr>
            <w:tcW w:w="2094" w:type="dxa"/>
            <w:tcBorders>
              <w:top w:val="nil"/>
              <w:left w:val="nil"/>
              <w:bottom w:val="nil"/>
              <w:right w:val="single" w:sz="4" w:space="0" w:color="auto"/>
            </w:tcBorders>
            <w:noWrap/>
            <w:vAlign w:val="center"/>
            <w:hideMark/>
          </w:tcPr>
          <w:p w14:paraId="16476F92" w14:textId="77777777"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 xml:space="preserve">　</w:t>
            </w:r>
          </w:p>
        </w:tc>
        <w:tc>
          <w:tcPr>
            <w:tcW w:w="2442" w:type="dxa"/>
            <w:tcBorders>
              <w:top w:val="nil"/>
              <w:left w:val="nil"/>
              <w:bottom w:val="nil"/>
              <w:right w:val="single" w:sz="4" w:space="0" w:color="auto"/>
            </w:tcBorders>
            <w:noWrap/>
            <w:vAlign w:val="center"/>
            <w:hideMark/>
          </w:tcPr>
          <w:p w14:paraId="25835B30" w14:textId="77777777" w:rsidR="008236FD" w:rsidRPr="00397EBB" w:rsidRDefault="008236FD" w:rsidP="00F23EBD">
            <w:pPr>
              <w:spacing w:after="0" w:line="240" w:lineRule="auto"/>
              <w:ind w:rightChars="162" w:right="356"/>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 xml:space="preserve">　</w:t>
            </w:r>
          </w:p>
        </w:tc>
      </w:tr>
      <w:tr w:rsidR="008236FD" w:rsidRPr="00DB00BD" w14:paraId="32320ED6" w14:textId="77777777" w:rsidTr="00F23EBD">
        <w:trPr>
          <w:trHeight w:val="70"/>
          <w:jc w:val="center"/>
        </w:trPr>
        <w:tc>
          <w:tcPr>
            <w:tcW w:w="55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96ABFFB" w14:textId="77777777"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p>
        </w:tc>
        <w:tc>
          <w:tcPr>
            <w:tcW w:w="2410" w:type="dxa"/>
            <w:tcBorders>
              <w:top w:val="single" w:sz="4" w:space="0" w:color="auto"/>
              <w:left w:val="nil"/>
              <w:bottom w:val="single" w:sz="4" w:space="0" w:color="auto"/>
              <w:right w:val="nil"/>
            </w:tcBorders>
            <w:noWrap/>
            <w:vAlign w:val="center"/>
            <w:hideMark/>
          </w:tcPr>
          <w:p w14:paraId="4F53D766" w14:textId="77777777" w:rsidR="008236FD" w:rsidRPr="00DB00BD" w:rsidRDefault="008236FD" w:rsidP="008236FD">
            <w:pPr>
              <w:spacing w:after="0" w:line="240" w:lineRule="auto"/>
              <w:jc w:val="center"/>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合計</w:t>
            </w:r>
          </w:p>
        </w:tc>
        <w:tc>
          <w:tcPr>
            <w:tcW w:w="2442" w:type="dxa"/>
            <w:tcBorders>
              <w:top w:val="single" w:sz="4" w:space="0" w:color="auto"/>
              <w:left w:val="single" w:sz="4" w:space="0" w:color="auto"/>
              <w:bottom w:val="single" w:sz="4" w:space="0" w:color="auto"/>
              <w:right w:val="single" w:sz="4" w:space="0" w:color="auto"/>
            </w:tcBorders>
            <w:noWrap/>
            <w:vAlign w:val="center"/>
            <w:hideMark/>
          </w:tcPr>
          <w:p w14:paraId="5E7B4E60" w14:textId="37D5EFE0" w:rsidR="008236FD" w:rsidRPr="00397EBB" w:rsidRDefault="008C7F5A" w:rsidP="008C7F5A">
            <w:pPr>
              <w:wordWrap w:val="0"/>
              <w:spacing w:after="0" w:line="240" w:lineRule="auto"/>
              <w:ind w:right="207"/>
              <w:jc w:val="right"/>
              <w:rPr>
                <w:rFonts w:ascii="BIZ UDPゴシック" w:eastAsia="BIZ UDPゴシック" w:hAnsi="BIZ UDPゴシック" w:cs="ＭＳ Ｐゴシック"/>
                <w:color w:val="000000"/>
                <w:lang w:eastAsia="ja-JP"/>
              </w:rPr>
            </w:pPr>
            <w:r w:rsidRPr="00397EBB">
              <w:rPr>
                <w:rFonts w:ascii="BIZ UDPゴシック" w:eastAsia="BIZ UDPゴシック" w:hAnsi="BIZ UDPゴシック" w:cs="ＭＳ Ｐゴシック" w:hint="eastAsia"/>
                <w:color w:val="EE0000"/>
                <w:lang w:eastAsia="ja-JP"/>
              </w:rPr>
              <w:t xml:space="preserve">2,000　</w:t>
            </w:r>
          </w:p>
        </w:tc>
        <w:tc>
          <w:tcPr>
            <w:tcW w:w="2094" w:type="dxa"/>
            <w:tcBorders>
              <w:top w:val="nil"/>
              <w:left w:val="nil"/>
              <w:bottom w:val="nil"/>
              <w:right w:val="single" w:sz="4" w:space="0" w:color="auto"/>
            </w:tcBorders>
            <w:noWrap/>
            <w:vAlign w:val="center"/>
            <w:hideMark/>
          </w:tcPr>
          <w:p w14:paraId="3B7AAF6A" w14:textId="77777777"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 xml:space="preserve">　</w:t>
            </w:r>
          </w:p>
        </w:tc>
        <w:tc>
          <w:tcPr>
            <w:tcW w:w="2442" w:type="dxa"/>
            <w:tcBorders>
              <w:top w:val="nil"/>
              <w:left w:val="nil"/>
              <w:bottom w:val="nil"/>
              <w:right w:val="single" w:sz="4" w:space="0" w:color="auto"/>
            </w:tcBorders>
            <w:noWrap/>
            <w:vAlign w:val="center"/>
            <w:hideMark/>
          </w:tcPr>
          <w:p w14:paraId="0C4445AF" w14:textId="77777777" w:rsidR="008236FD" w:rsidRPr="00397EBB" w:rsidRDefault="008236FD" w:rsidP="00F23EBD">
            <w:pPr>
              <w:spacing w:after="0" w:line="240" w:lineRule="auto"/>
              <w:ind w:rightChars="162" w:right="356"/>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 xml:space="preserve">　</w:t>
            </w:r>
          </w:p>
        </w:tc>
      </w:tr>
      <w:tr w:rsidR="008236FD" w:rsidRPr="00DB00BD" w14:paraId="2EA75640" w14:textId="77777777" w:rsidTr="00F23EBD">
        <w:trPr>
          <w:trHeight w:val="314"/>
          <w:jc w:val="center"/>
        </w:trPr>
        <w:tc>
          <w:tcPr>
            <w:tcW w:w="558"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textDirection w:val="tbRlV"/>
            <w:vAlign w:val="center"/>
            <w:hideMark/>
          </w:tcPr>
          <w:p w14:paraId="456FED6D" w14:textId="77777777" w:rsidR="008236FD" w:rsidRPr="00DB00BD" w:rsidRDefault="008236FD" w:rsidP="008236FD">
            <w:pPr>
              <w:spacing w:after="0" w:line="240" w:lineRule="auto"/>
              <w:ind w:left="113" w:right="113"/>
              <w:jc w:val="center"/>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運転資金</w:t>
            </w:r>
          </w:p>
        </w:tc>
        <w:tc>
          <w:tcPr>
            <w:tcW w:w="2410" w:type="dxa"/>
            <w:tcBorders>
              <w:top w:val="nil"/>
              <w:left w:val="nil"/>
              <w:bottom w:val="nil"/>
              <w:right w:val="nil"/>
            </w:tcBorders>
            <w:noWrap/>
            <w:vAlign w:val="center"/>
            <w:hideMark/>
          </w:tcPr>
          <w:p w14:paraId="71F44596" w14:textId="25B3D521" w:rsidR="008236FD" w:rsidRPr="00397EBB" w:rsidRDefault="008C7F5A" w:rsidP="008236FD">
            <w:pPr>
              <w:spacing w:after="0" w:line="240" w:lineRule="auto"/>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初期原材料仕入れ費</w:t>
            </w:r>
          </w:p>
        </w:tc>
        <w:tc>
          <w:tcPr>
            <w:tcW w:w="2442" w:type="dxa"/>
            <w:tcBorders>
              <w:top w:val="nil"/>
              <w:left w:val="single" w:sz="4" w:space="0" w:color="auto"/>
              <w:bottom w:val="nil"/>
              <w:right w:val="single" w:sz="4" w:space="0" w:color="auto"/>
            </w:tcBorders>
            <w:noWrap/>
            <w:vAlign w:val="center"/>
            <w:hideMark/>
          </w:tcPr>
          <w:p w14:paraId="431E8746" w14:textId="412ADAF2" w:rsidR="008236FD" w:rsidRPr="00397EBB" w:rsidRDefault="008C7F5A" w:rsidP="00F23EBD">
            <w:pPr>
              <w:spacing w:after="0" w:line="240" w:lineRule="auto"/>
              <w:ind w:right="348"/>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1,200</w:t>
            </w:r>
            <w:r w:rsidR="008236FD" w:rsidRPr="00397EBB">
              <w:rPr>
                <w:rFonts w:ascii="BIZ UDPゴシック" w:eastAsia="BIZ UDPゴシック" w:hAnsi="BIZ UDPゴシック" w:cs="ＭＳ Ｐゴシック" w:hint="eastAsia"/>
                <w:color w:val="EE0000"/>
                <w:lang w:eastAsia="ja-JP"/>
              </w:rPr>
              <w:t xml:space="preserve">　</w:t>
            </w:r>
          </w:p>
        </w:tc>
        <w:tc>
          <w:tcPr>
            <w:tcW w:w="2094" w:type="dxa"/>
            <w:tcBorders>
              <w:top w:val="nil"/>
              <w:left w:val="nil"/>
              <w:bottom w:val="nil"/>
              <w:right w:val="single" w:sz="4" w:space="0" w:color="auto"/>
            </w:tcBorders>
            <w:noWrap/>
            <w:vAlign w:val="center"/>
            <w:hideMark/>
          </w:tcPr>
          <w:p w14:paraId="053864F8" w14:textId="77777777"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 xml:space="preserve">　</w:t>
            </w:r>
          </w:p>
        </w:tc>
        <w:tc>
          <w:tcPr>
            <w:tcW w:w="2442" w:type="dxa"/>
            <w:tcBorders>
              <w:top w:val="nil"/>
              <w:left w:val="nil"/>
              <w:bottom w:val="nil"/>
              <w:right w:val="single" w:sz="4" w:space="0" w:color="auto"/>
            </w:tcBorders>
            <w:noWrap/>
            <w:vAlign w:val="center"/>
            <w:hideMark/>
          </w:tcPr>
          <w:p w14:paraId="3C088A1D" w14:textId="77777777" w:rsidR="008236FD" w:rsidRPr="00397EBB" w:rsidRDefault="008236FD" w:rsidP="00F23EBD">
            <w:pPr>
              <w:spacing w:after="0" w:line="240" w:lineRule="auto"/>
              <w:ind w:rightChars="162" w:right="356"/>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 xml:space="preserve">　</w:t>
            </w:r>
          </w:p>
        </w:tc>
      </w:tr>
      <w:tr w:rsidR="008236FD" w:rsidRPr="00DB00BD" w14:paraId="77FEA7D7" w14:textId="77777777" w:rsidTr="00F23EBD">
        <w:trPr>
          <w:trHeight w:val="314"/>
          <w:jc w:val="center"/>
        </w:trPr>
        <w:tc>
          <w:tcPr>
            <w:tcW w:w="55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930AFA3" w14:textId="77777777"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p>
        </w:tc>
        <w:tc>
          <w:tcPr>
            <w:tcW w:w="2410" w:type="dxa"/>
            <w:tcBorders>
              <w:top w:val="nil"/>
              <w:left w:val="nil"/>
              <w:bottom w:val="nil"/>
              <w:right w:val="nil"/>
            </w:tcBorders>
            <w:noWrap/>
            <w:vAlign w:val="center"/>
            <w:hideMark/>
          </w:tcPr>
          <w:p w14:paraId="1BCECFA4" w14:textId="503D7C1F" w:rsidR="008236FD" w:rsidRPr="00397EBB" w:rsidRDefault="008C7F5A" w:rsidP="008236FD">
            <w:pPr>
              <w:spacing w:after="0" w:line="240" w:lineRule="auto"/>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広告宣伝費・ブランディング費用</w:t>
            </w:r>
          </w:p>
        </w:tc>
        <w:tc>
          <w:tcPr>
            <w:tcW w:w="2442" w:type="dxa"/>
            <w:tcBorders>
              <w:top w:val="nil"/>
              <w:left w:val="single" w:sz="4" w:space="0" w:color="auto"/>
              <w:bottom w:val="nil"/>
              <w:right w:val="single" w:sz="4" w:space="0" w:color="auto"/>
            </w:tcBorders>
            <w:noWrap/>
            <w:vAlign w:val="center"/>
            <w:hideMark/>
          </w:tcPr>
          <w:p w14:paraId="68008EBB" w14:textId="26B321F7" w:rsidR="008236FD" w:rsidRPr="00397EBB" w:rsidRDefault="008C7F5A" w:rsidP="00F23EBD">
            <w:pPr>
              <w:spacing w:after="0" w:line="240" w:lineRule="auto"/>
              <w:ind w:right="348"/>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1,800</w:t>
            </w:r>
            <w:r w:rsidR="008236FD" w:rsidRPr="00397EBB">
              <w:rPr>
                <w:rFonts w:ascii="BIZ UDPゴシック" w:eastAsia="BIZ UDPゴシック" w:hAnsi="BIZ UDPゴシック" w:cs="ＭＳ Ｐゴシック" w:hint="eastAsia"/>
                <w:color w:val="EE0000"/>
                <w:lang w:eastAsia="ja-JP"/>
              </w:rPr>
              <w:t xml:space="preserve">　</w:t>
            </w:r>
          </w:p>
        </w:tc>
        <w:tc>
          <w:tcPr>
            <w:tcW w:w="2094" w:type="dxa"/>
            <w:tcBorders>
              <w:top w:val="nil"/>
              <w:left w:val="nil"/>
              <w:bottom w:val="nil"/>
              <w:right w:val="single" w:sz="4" w:space="0" w:color="auto"/>
            </w:tcBorders>
            <w:noWrap/>
            <w:vAlign w:val="center"/>
            <w:hideMark/>
          </w:tcPr>
          <w:p w14:paraId="78709910" w14:textId="77777777"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 xml:space="preserve">　</w:t>
            </w:r>
          </w:p>
        </w:tc>
        <w:tc>
          <w:tcPr>
            <w:tcW w:w="2442" w:type="dxa"/>
            <w:tcBorders>
              <w:top w:val="nil"/>
              <w:left w:val="nil"/>
              <w:bottom w:val="nil"/>
              <w:right w:val="single" w:sz="4" w:space="0" w:color="auto"/>
            </w:tcBorders>
            <w:noWrap/>
            <w:vAlign w:val="center"/>
            <w:hideMark/>
          </w:tcPr>
          <w:p w14:paraId="0D5B05EA" w14:textId="77777777" w:rsidR="008236FD" w:rsidRPr="00397EBB" w:rsidRDefault="008236FD" w:rsidP="00F23EBD">
            <w:pPr>
              <w:spacing w:after="0" w:line="240" w:lineRule="auto"/>
              <w:ind w:rightChars="162" w:right="356"/>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 xml:space="preserve">　</w:t>
            </w:r>
          </w:p>
        </w:tc>
      </w:tr>
      <w:tr w:rsidR="008236FD" w:rsidRPr="00DB00BD" w14:paraId="04479D38" w14:textId="77777777" w:rsidTr="00F23EBD">
        <w:trPr>
          <w:trHeight w:val="314"/>
          <w:jc w:val="center"/>
        </w:trPr>
        <w:tc>
          <w:tcPr>
            <w:tcW w:w="55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7F79C808" w14:textId="77777777"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p>
        </w:tc>
        <w:tc>
          <w:tcPr>
            <w:tcW w:w="2410" w:type="dxa"/>
            <w:tcBorders>
              <w:top w:val="nil"/>
              <w:left w:val="nil"/>
              <w:bottom w:val="nil"/>
              <w:right w:val="nil"/>
            </w:tcBorders>
            <w:noWrap/>
            <w:vAlign w:val="center"/>
            <w:hideMark/>
          </w:tcPr>
          <w:p w14:paraId="7DFBCE84" w14:textId="61AB58F1" w:rsidR="008236FD" w:rsidRPr="00397EBB" w:rsidRDefault="008C7F5A" w:rsidP="008236FD">
            <w:pPr>
              <w:spacing w:after="0" w:line="240" w:lineRule="auto"/>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諸経費〇か月分</w:t>
            </w:r>
          </w:p>
        </w:tc>
        <w:tc>
          <w:tcPr>
            <w:tcW w:w="2442" w:type="dxa"/>
            <w:tcBorders>
              <w:top w:val="nil"/>
              <w:left w:val="single" w:sz="4" w:space="0" w:color="auto"/>
              <w:bottom w:val="nil"/>
              <w:right w:val="single" w:sz="4" w:space="0" w:color="auto"/>
            </w:tcBorders>
            <w:noWrap/>
            <w:vAlign w:val="center"/>
            <w:hideMark/>
          </w:tcPr>
          <w:p w14:paraId="402EA8A5" w14:textId="1F33F10C" w:rsidR="008236FD" w:rsidRPr="00397EBB" w:rsidRDefault="008C7F5A" w:rsidP="00F23EBD">
            <w:pPr>
              <w:spacing w:after="0" w:line="240" w:lineRule="auto"/>
              <w:ind w:right="348"/>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5,000</w:t>
            </w:r>
            <w:r w:rsidR="008236FD" w:rsidRPr="00397EBB">
              <w:rPr>
                <w:rFonts w:ascii="BIZ UDPゴシック" w:eastAsia="BIZ UDPゴシック" w:hAnsi="BIZ UDPゴシック" w:cs="ＭＳ Ｐゴシック" w:hint="eastAsia"/>
                <w:color w:val="EE0000"/>
                <w:lang w:eastAsia="ja-JP"/>
              </w:rPr>
              <w:t xml:space="preserve">　</w:t>
            </w:r>
          </w:p>
        </w:tc>
        <w:tc>
          <w:tcPr>
            <w:tcW w:w="2094" w:type="dxa"/>
            <w:tcBorders>
              <w:top w:val="nil"/>
              <w:left w:val="nil"/>
              <w:bottom w:val="nil"/>
              <w:right w:val="single" w:sz="4" w:space="0" w:color="auto"/>
            </w:tcBorders>
            <w:noWrap/>
            <w:vAlign w:val="center"/>
            <w:hideMark/>
          </w:tcPr>
          <w:p w14:paraId="5908A42C" w14:textId="77777777"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 xml:space="preserve">　</w:t>
            </w:r>
          </w:p>
        </w:tc>
        <w:tc>
          <w:tcPr>
            <w:tcW w:w="2442" w:type="dxa"/>
            <w:tcBorders>
              <w:top w:val="nil"/>
              <w:left w:val="nil"/>
              <w:bottom w:val="nil"/>
              <w:right w:val="single" w:sz="4" w:space="0" w:color="auto"/>
            </w:tcBorders>
            <w:noWrap/>
            <w:vAlign w:val="center"/>
            <w:hideMark/>
          </w:tcPr>
          <w:p w14:paraId="799FD8A8" w14:textId="77777777" w:rsidR="008236FD" w:rsidRPr="00397EBB" w:rsidRDefault="008236FD" w:rsidP="00F23EBD">
            <w:pPr>
              <w:spacing w:after="0" w:line="240" w:lineRule="auto"/>
              <w:ind w:rightChars="162" w:right="356"/>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 xml:space="preserve">　</w:t>
            </w:r>
          </w:p>
        </w:tc>
      </w:tr>
      <w:tr w:rsidR="008236FD" w:rsidRPr="00DB00BD" w14:paraId="2D8D48C3" w14:textId="77777777" w:rsidTr="00F23EBD">
        <w:trPr>
          <w:trHeight w:val="314"/>
          <w:jc w:val="center"/>
        </w:trPr>
        <w:tc>
          <w:tcPr>
            <w:tcW w:w="55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4A672E4E" w14:textId="77777777"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p>
        </w:tc>
        <w:tc>
          <w:tcPr>
            <w:tcW w:w="2410" w:type="dxa"/>
            <w:tcBorders>
              <w:top w:val="nil"/>
              <w:left w:val="nil"/>
              <w:bottom w:val="nil"/>
              <w:right w:val="nil"/>
            </w:tcBorders>
            <w:noWrap/>
            <w:vAlign w:val="center"/>
            <w:hideMark/>
          </w:tcPr>
          <w:p w14:paraId="736852AE" w14:textId="77777777" w:rsidR="008236FD" w:rsidRPr="00397EBB" w:rsidRDefault="008236FD" w:rsidP="008236FD">
            <w:pPr>
              <w:spacing w:after="0" w:line="240" w:lineRule="auto"/>
              <w:rPr>
                <w:rFonts w:ascii="BIZ UDPゴシック" w:eastAsia="BIZ UDPゴシック" w:hAnsi="BIZ UDPゴシック" w:cs="ＭＳ Ｐゴシック"/>
                <w:color w:val="EE0000"/>
                <w:lang w:eastAsia="ja-JP"/>
              </w:rPr>
            </w:pPr>
          </w:p>
        </w:tc>
        <w:tc>
          <w:tcPr>
            <w:tcW w:w="2442" w:type="dxa"/>
            <w:tcBorders>
              <w:top w:val="nil"/>
              <w:left w:val="single" w:sz="4" w:space="0" w:color="auto"/>
              <w:bottom w:val="nil"/>
              <w:right w:val="single" w:sz="4" w:space="0" w:color="auto"/>
            </w:tcBorders>
            <w:noWrap/>
            <w:vAlign w:val="center"/>
            <w:hideMark/>
          </w:tcPr>
          <w:p w14:paraId="0438D014" w14:textId="77777777" w:rsidR="008236FD" w:rsidRPr="00397EBB" w:rsidRDefault="008236FD" w:rsidP="00F23EBD">
            <w:pPr>
              <w:spacing w:after="0" w:line="240" w:lineRule="auto"/>
              <w:ind w:right="348"/>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 xml:space="preserve">　</w:t>
            </w:r>
          </w:p>
        </w:tc>
        <w:tc>
          <w:tcPr>
            <w:tcW w:w="2094" w:type="dxa"/>
            <w:tcBorders>
              <w:top w:val="nil"/>
              <w:left w:val="nil"/>
              <w:bottom w:val="nil"/>
              <w:right w:val="single" w:sz="4" w:space="0" w:color="auto"/>
            </w:tcBorders>
            <w:noWrap/>
            <w:vAlign w:val="center"/>
            <w:hideMark/>
          </w:tcPr>
          <w:p w14:paraId="12935447" w14:textId="77777777"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 xml:space="preserve">　</w:t>
            </w:r>
          </w:p>
        </w:tc>
        <w:tc>
          <w:tcPr>
            <w:tcW w:w="2442" w:type="dxa"/>
            <w:tcBorders>
              <w:top w:val="nil"/>
              <w:left w:val="nil"/>
              <w:bottom w:val="nil"/>
              <w:right w:val="single" w:sz="4" w:space="0" w:color="auto"/>
            </w:tcBorders>
            <w:noWrap/>
            <w:vAlign w:val="center"/>
            <w:hideMark/>
          </w:tcPr>
          <w:p w14:paraId="71D90477" w14:textId="77777777" w:rsidR="008236FD" w:rsidRPr="00397EBB" w:rsidRDefault="008236FD" w:rsidP="00F23EBD">
            <w:pPr>
              <w:spacing w:after="0" w:line="240" w:lineRule="auto"/>
              <w:ind w:rightChars="162" w:right="356"/>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 xml:space="preserve">　</w:t>
            </w:r>
          </w:p>
        </w:tc>
      </w:tr>
      <w:tr w:rsidR="008236FD" w:rsidRPr="00DB00BD" w14:paraId="049930B8" w14:textId="77777777" w:rsidTr="00F23EBD">
        <w:trPr>
          <w:trHeight w:val="314"/>
          <w:jc w:val="center"/>
        </w:trPr>
        <w:tc>
          <w:tcPr>
            <w:tcW w:w="55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202D1A50" w14:textId="77777777"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p>
        </w:tc>
        <w:tc>
          <w:tcPr>
            <w:tcW w:w="2410" w:type="dxa"/>
            <w:tcBorders>
              <w:top w:val="nil"/>
              <w:left w:val="nil"/>
              <w:bottom w:val="nil"/>
              <w:right w:val="nil"/>
            </w:tcBorders>
            <w:noWrap/>
            <w:vAlign w:val="center"/>
            <w:hideMark/>
          </w:tcPr>
          <w:p w14:paraId="7D572EC0" w14:textId="77777777" w:rsidR="008236FD" w:rsidRPr="008C7F5A" w:rsidRDefault="008236FD" w:rsidP="008236FD">
            <w:pPr>
              <w:spacing w:after="0" w:line="240" w:lineRule="auto"/>
              <w:rPr>
                <w:rFonts w:ascii="BIZ UDPゴシック" w:eastAsia="BIZ UDPゴシック" w:hAnsi="BIZ UDPゴシック" w:cs="ＭＳ Ｐゴシック"/>
                <w:color w:val="EE0000"/>
                <w:sz w:val="24"/>
                <w:szCs w:val="24"/>
                <w:lang w:eastAsia="ja-JP"/>
              </w:rPr>
            </w:pPr>
          </w:p>
        </w:tc>
        <w:tc>
          <w:tcPr>
            <w:tcW w:w="2442" w:type="dxa"/>
            <w:tcBorders>
              <w:top w:val="nil"/>
              <w:left w:val="single" w:sz="4" w:space="0" w:color="auto"/>
              <w:bottom w:val="nil"/>
              <w:right w:val="single" w:sz="4" w:space="0" w:color="auto"/>
            </w:tcBorders>
            <w:noWrap/>
            <w:vAlign w:val="center"/>
            <w:hideMark/>
          </w:tcPr>
          <w:p w14:paraId="14A964BA" w14:textId="77777777" w:rsidR="008236FD" w:rsidRPr="00397EBB" w:rsidRDefault="008236FD" w:rsidP="00F23EBD">
            <w:pPr>
              <w:spacing w:after="0" w:line="240" w:lineRule="auto"/>
              <w:ind w:right="348"/>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 xml:space="preserve">　</w:t>
            </w:r>
          </w:p>
        </w:tc>
        <w:tc>
          <w:tcPr>
            <w:tcW w:w="2094" w:type="dxa"/>
            <w:tcBorders>
              <w:top w:val="nil"/>
              <w:left w:val="nil"/>
              <w:bottom w:val="nil"/>
              <w:right w:val="single" w:sz="4" w:space="0" w:color="auto"/>
            </w:tcBorders>
            <w:noWrap/>
            <w:vAlign w:val="center"/>
            <w:hideMark/>
          </w:tcPr>
          <w:p w14:paraId="4189F97B" w14:textId="77777777"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 xml:space="preserve">　</w:t>
            </w:r>
          </w:p>
        </w:tc>
        <w:tc>
          <w:tcPr>
            <w:tcW w:w="2442" w:type="dxa"/>
            <w:tcBorders>
              <w:top w:val="nil"/>
              <w:left w:val="nil"/>
              <w:bottom w:val="nil"/>
              <w:right w:val="single" w:sz="4" w:space="0" w:color="auto"/>
            </w:tcBorders>
            <w:noWrap/>
            <w:vAlign w:val="center"/>
            <w:hideMark/>
          </w:tcPr>
          <w:p w14:paraId="304C9266" w14:textId="77777777" w:rsidR="008236FD" w:rsidRPr="00397EBB" w:rsidRDefault="008236FD" w:rsidP="00F23EBD">
            <w:pPr>
              <w:spacing w:after="0" w:line="240" w:lineRule="auto"/>
              <w:ind w:rightChars="162" w:right="356"/>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 xml:space="preserve">　</w:t>
            </w:r>
          </w:p>
        </w:tc>
      </w:tr>
      <w:tr w:rsidR="008236FD" w:rsidRPr="00DB00BD" w14:paraId="048DB45E" w14:textId="77777777" w:rsidTr="00F23EBD">
        <w:trPr>
          <w:trHeight w:val="314"/>
          <w:jc w:val="center"/>
        </w:trPr>
        <w:tc>
          <w:tcPr>
            <w:tcW w:w="55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3EEB846" w14:textId="77777777"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p>
        </w:tc>
        <w:tc>
          <w:tcPr>
            <w:tcW w:w="2410" w:type="dxa"/>
            <w:tcBorders>
              <w:top w:val="nil"/>
              <w:left w:val="nil"/>
              <w:bottom w:val="nil"/>
              <w:right w:val="nil"/>
            </w:tcBorders>
            <w:noWrap/>
            <w:vAlign w:val="center"/>
            <w:hideMark/>
          </w:tcPr>
          <w:p w14:paraId="781FF618" w14:textId="77777777" w:rsidR="008236FD" w:rsidRPr="008C7F5A" w:rsidRDefault="008236FD" w:rsidP="008236FD">
            <w:pPr>
              <w:spacing w:after="0" w:line="240" w:lineRule="auto"/>
              <w:rPr>
                <w:rFonts w:ascii="BIZ UDPゴシック" w:eastAsia="BIZ UDPゴシック" w:hAnsi="BIZ UDPゴシック" w:cs="ＭＳ Ｐゴシック"/>
                <w:color w:val="EE0000"/>
                <w:sz w:val="24"/>
                <w:szCs w:val="24"/>
                <w:lang w:eastAsia="ja-JP"/>
              </w:rPr>
            </w:pPr>
          </w:p>
        </w:tc>
        <w:tc>
          <w:tcPr>
            <w:tcW w:w="2442" w:type="dxa"/>
            <w:tcBorders>
              <w:top w:val="nil"/>
              <w:left w:val="single" w:sz="4" w:space="0" w:color="auto"/>
              <w:bottom w:val="nil"/>
              <w:right w:val="single" w:sz="4" w:space="0" w:color="auto"/>
            </w:tcBorders>
            <w:noWrap/>
            <w:vAlign w:val="center"/>
            <w:hideMark/>
          </w:tcPr>
          <w:p w14:paraId="7D30FE69" w14:textId="77777777" w:rsidR="008236FD" w:rsidRPr="00397EBB" w:rsidRDefault="008236FD" w:rsidP="00F23EBD">
            <w:pPr>
              <w:spacing w:after="0" w:line="240" w:lineRule="auto"/>
              <w:ind w:right="348"/>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 xml:space="preserve">　</w:t>
            </w:r>
          </w:p>
        </w:tc>
        <w:tc>
          <w:tcPr>
            <w:tcW w:w="2094" w:type="dxa"/>
            <w:tcBorders>
              <w:top w:val="nil"/>
              <w:left w:val="nil"/>
              <w:bottom w:val="nil"/>
              <w:right w:val="single" w:sz="4" w:space="0" w:color="auto"/>
            </w:tcBorders>
            <w:noWrap/>
            <w:vAlign w:val="center"/>
            <w:hideMark/>
          </w:tcPr>
          <w:p w14:paraId="5B9D008C" w14:textId="77777777"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 xml:space="preserve">　</w:t>
            </w:r>
          </w:p>
        </w:tc>
        <w:tc>
          <w:tcPr>
            <w:tcW w:w="2442" w:type="dxa"/>
            <w:tcBorders>
              <w:top w:val="nil"/>
              <w:left w:val="nil"/>
              <w:bottom w:val="nil"/>
              <w:right w:val="single" w:sz="4" w:space="0" w:color="auto"/>
            </w:tcBorders>
            <w:noWrap/>
            <w:vAlign w:val="center"/>
            <w:hideMark/>
          </w:tcPr>
          <w:p w14:paraId="55A70C3F" w14:textId="77777777" w:rsidR="008236FD" w:rsidRPr="00397EBB" w:rsidRDefault="008236FD" w:rsidP="00F23EBD">
            <w:pPr>
              <w:spacing w:after="0" w:line="240" w:lineRule="auto"/>
              <w:ind w:rightChars="162" w:right="356"/>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 xml:space="preserve">　</w:t>
            </w:r>
          </w:p>
        </w:tc>
      </w:tr>
      <w:tr w:rsidR="008236FD" w:rsidRPr="00DB00BD" w14:paraId="742730AA" w14:textId="77777777" w:rsidTr="00F23EBD">
        <w:trPr>
          <w:trHeight w:val="314"/>
          <w:jc w:val="center"/>
        </w:trPr>
        <w:tc>
          <w:tcPr>
            <w:tcW w:w="55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4B4D27B4" w14:textId="77777777"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p>
        </w:tc>
        <w:tc>
          <w:tcPr>
            <w:tcW w:w="2410" w:type="dxa"/>
            <w:tcBorders>
              <w:top w:val="nil"/>
              <w:left w:val="nil"/>
              <w:bottom w:val="nil"/>
              <w:right w:val="nil"/>
            </w:tcBorders>
            <w:noWrap/>
            <w:vAlign w:val="center"/>
            <w:hideMark/>
          </w:tcPr>
          <w:p w14:paraId="69F90F03" w14:textId="77777777" w:rsidR="008236FD" w:rsidRPr="008C7F5A" w:rsidRDefault="008236FD" w:rsidP="008236FD">
            <w:pPr>
              <w:spacing w:after="0" w:line="240" w:lineRule="auto"/>
              <w:rPr>
                <w:rFonts w:ascii="BIZ UDPゴシック" w:eastAsia="BIZ UDPゴシック" w:hAnsi="BIZ UDPゴシック" w:cs="ＭＳ Ｐゴシック"/>
                <w:color w:val="EE0000"/>
                <w:sz w:val="24"/>
                <w:szCs w:val="24"/>
                <w:lang w:eastAsia="ja-JP"/>
              </w:rPr>
            </w:pPr>
          </w:p>
        </w:tc>
        <w:tc>
          <w:tcPr>
            <w:tcW w:w="2442" w:type="dxa"/>
            <w:tcBorders>
              <w:top w:val="nil"/>
              <w:left w:val="single" w:sz="4" w:space="0" w:color="auto"/>
              <w:bottom w:val="nil"/>
              <w:right w:val="single" w:sz="4" w:space="0" w:color="auto"/>
            </w:tcBorders>
            <w:noWrap/>
            <w:vAlign w:val="center"/>
            <w:hideMark/>
          </w:tcPr>
          <w:p w14:paraId="12C1D224" w14:textId="77777777" w:rsidR="008236FD" w:rsidRPr="00397EBB" w:rsidRDefault="008236FD" w:rsidP="00F23EBD">
            <w:pPr>
              <w:spacing w:after="0" w:line="240" w:lineRule="auto"/>
              <w:ind w:right="348"/>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 xml:space="preserve">　</w:t>
            </w:r>
          </w:p>
        </w:tc>
        <w:tc>
          <w:tcPr>
            <w:tcW w:w="2094" w:type="dxa"/>
            <w:tcBorders>
              <w:top w:val="nil"/>
              <w:left w:val="nil"/>
              <w:bottom w:val="nil"/>
              <w:right w:val="single" w:sz="4" w:space="0" w:color="auto"/>
            </w:tcBorders>
            <w:noWrap/>
            <w:vAlign w:val="center"/>
            <w:hideMark/>
          </w:tcPr>
          <w:p w14:paraId="30A75FB5" w14:textId="77777777"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 xml:space="preserve">　</w:t>
            </w:r>
          </w:p>
        </w:tc>
        <w:tc>
          <w:tcPr>
            <w:tcW w:w="2442" w:type="dxa"/>
            <w:tcBorders>
              <w:top w:val="nil"/>
              <w:left w:val="nil"/>
              <w:bottom w:val="nil"/>
              <w:right w:val="single" w:sz="4" w:space="0" w:color="auto"/>
            </w:tcBorders>
            <w:noWrap/>
            <w:vAlign w:val="center"/>
            <w:hideMark/>
          </w:tcPr>
          <w:p w14:paraId="0C820C86" w14:textId="77777777" w:rsidR="008236FD" w:rsidRPr="00397EBB" w:rsidRDefault="008236FD" w:rsidP="00F23EBD">
            <w:pPr>
              <w:spacing w:after="0" w:line="240" w:lineRule="auto"/>
              <w:ind w:rightChars="162" w:right="356"/>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 xml:space="preserve">　</w:t>
            </w:r>
          </w:p>
        </w:tc>
      </w:tr>
      <w:tr w:rsidR="008236FD" w:rsidRPr="00DB00BD" w14:paraId="3461060D" w14:textId="77777777" w:rsidTr="00F23EBD">
        <w:trPr>
          <w:trHeight w:val="387"/>
          <w:jc w:val="center"/>
        </w:trPr>
        <w:tc>
          <w:tcPr>
            <w:tcW w:w="55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1E82EE9C" w14:textId="77777777"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p>
        </w:tc>
        <w:tc>
          <w:tcPr>
            <w:tcW w:w="2410" w:type="dxa"/>
            <w:tcBorders>
              <w:top w:val="single" w:sz="4" w:space="0" w:color="auto"/>
              <w:left w:val="nil"/>
              <w:bottom w:val="single" w:sz="4" w:space="0" w:color="auto"/>
              <w:right w:val="nil"/>
            </w:tcBorders>
            <w:noWrap/>
            <w:vAlign w:val="center"/>
            <w:hideMark/>
          </w:tcPr>
          <w:p w14:paraId="20088C19" w14:textId="77777777" w:rsidR="008236FD" w:rsidRPr="00DB00BD" w:rsidRDefault="008236FD" w:rsidP="008236FD">
            <w:pPr>
              <w:spacing w:after="0" w:line="240" w:lineRule="auto"/>
              <w:jc w:val="center"/>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合計</w:t>
            </w:r>
          </w:p>
        </w:tc>
        <w:tc>
          <w:tcPr>
            <w:tcW w:w="2442" w:type="dxa"/>
            <w:tcBorders>
              <w:top w:val="single" w:sz="4" w:space="0" w:color="auto"/>
              <w:left w:val="single" w:sz="4" w:space="0" w:color="auto"/>
              <w:bottom w:val="single" w:sz="4" w:space="0" w:color="auto"/>
              <w:right w:val="single" w:sz="4" w:space="0" w:color="auto"/>
            </w:tcBorders>
            <w:noWrap/>
            <w:vAlign w:val="center"/>
            <w:hideMark/>
          </w:tcPr>
          <w:p w14:paraId="02F3621E" w14:textId="1E8D8FE4" w:rsidR="008236FD" w:rsidRPr="00397EBB" w:rsidRDefault="008C7F5A" w:rsidP="008C7F5A">
            <w:pPr>
              <w:spacing w:after="0" w:line="240" w:lineRule="auto"/>
              <w:ind w:right="348" w:firstLineChars="200" w:firstLine="440"/>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8,000</w:t>
            </w:r>
          </w:p>
        </w:tc>
        <w:tc>
          <w:tcPr>
            <w:tcW w:w="2094" w:type="dxa"/>
            <w:tcBorders>
              <w:top w:val="nil"/>
              <w:left w:val="nil"/>
              <w:bottom w:val="nil"/>
              <w:right w:val="single" w:sz="4" w:space="0" w:color="auto"/>
            </w:tcBorders>
            <w:noWrap/>
            <w:vAlign w:val="center"/>
            <w:hideMark/>
          </w:tcPr>
          <w:p w14:paraId="4E07D3DE" w14:textId="77777777" w:rsidR="008236FD" w:rsidRPr="00DB00BD" w:rsidRDefault="008236FD" w:rsidP="008236FD">
            <w:pPr>
              <w:spacing w:after="0" w:line="240" w:lineRule="auto"/>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 xml:space="preserve">　</w:t>
            </w:r>
          </w:p>
        </w:tc>
        <w:tc>
          <w:tcPr>
            <w:tcW w:w="2442" w:type="dxa"/>
            <w:tcBorders>
              <w:top w:val="nil"/>
              <w:left w:val="nil"/>
              <w:bottom w:val="nil"/>
              <w:right w:val="single" w:sz="4" w:space="0" w:color="auto"/>
            </w:tcBorders>
            <w:noWrap/>
            <w:vAlign w:val="center"/>
            <w:hideMark/>
          </w:tcPr>
          <w:p w14:paraId="4AF85851" w14:textId="77777777" w:rsidR="008236FD" w:rsidRPr="00397EBB" w:rsidRDefault="008236FD" w:rsidP="00F23EBD">
            <w:pPr>
              <w:spacing w:after="0" w:line="240" w:lineRule="auto"/>
              <w:ind w:rightChars="162" w:right="356"/>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 xml:space="preserve">　</w:t>
            </w:r>
          </w:p>
        </w:tc>
      </w:tr>
      <w:tr w:rsidR="008236FD" w:rsidRPr="00DB00BD" w14:paraId="5F0E5E7C" w14:textId="77777777" w:rsidTr="00F23EBD">
        <w:trPr>
          <w:trHeight w:val="445"/>
          <w:jc w:val="center"/>
        </w:trPr>
        <w:tc>
          <w:tcPr>
            <w:tcW w:w="2968" w:type="dxa"/>
            <w:gridSpan w:val="2"/>
            <w:tcBorders>
              <w:top w:val="single" w:sz="4" w:space="0" w:color="auto"/>
              <w:left w:val="single" w:sz="4" w:space="0" w:color="auto"/>
              <w:bottom w:val="single" w:sz="4" w:space="0" w:color="auto"/>
              <w:right w:val="single" w:sz="4" w:space="0" w:color="000000"/>
            </w:tcBorders>
            <w:noWrap/>
            <w:vAlign w:val="center"/>
            <w:hideMark/>
          </w:tcPr>
          <w:p w14:paraId="0931E669" w14:textId="77777777" w:rsidR="008236FD" w:rsidRPr="00DB00BD" w:rsidRDefault="008236FD" w:rsidP="008236FD">
            <w:pPr>
              <w:spacing w:after="0" w:line="240" w:lineRule="auto"/>
              <w:jc w:val="center"/>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総合計</w:t>
            </w:r>
          </w:p>
        </w:tc>
        <w:tc>
          <w:tcPr>
            <w:tcW w:w="2442" w:type="dxa"/>
            <w:tcBorders>
              <w:top w:val="nil"/>
              <w:left w:val="nil"/>
              <w:bottom w:val="single" w:sz="4" w:space="0" w:color="auto"/>
              <w:right w:val="single" w:sz="4" w:space="0" w:color="auto"/>
            </w:tcBorders>
            <w:noWrap/>
            <w:vAlign w:val="center"/>
            <w:hideMark/>
          </w:tcPr>
          <w:p w14:paraId="5A60FAC6" w14:textId="5F96281B" w:rsidR="008236FD" w:rsidRPr="00397EBB" w:rsidRDefault="008236FD" w:rsidP="00F23EBD">
            <w:pPr>
              <w:spacing w:after="0" w:line="240" w:lineRule="auto"/>
              <w:ind w:rightChars="158" w:right="348"/>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 xml:space="preserve">　</w:t>
            </w:r>
            <w:r w:rsidR="008C7F5A" w:rsidRPr="00397EBB">
              <w:rPr>
                <w:rFonts w:ascii="BIZ UDPゴシック" w:eastAsia="BIZ UDPゴシック" w:hAnsi="BIZ UDPゴシック" w:cs="ＭＳ Ｐゴシック" w:hint="eastAsia"/>
                <w:color w:val="EE0000"/>
                <w:lang w:eastAsia="ja-JP"/>
              </w:rPr>
              <w:t>10,000</w:t>
            </w:r>
          </w:p>
        </w:tc>
        <w:tc>
          <w:tcPr>
            <w:tcW w:w="2094" w:type="dxa"/>
            <w:tcBorders>
              <w:top w:val="single" w:sz="4" w:space="0" w:color="auto"/>
              <w:left w:val="nil"/>
              <w:bottom w:val="single" w:sz="4" w:space="0" w:color="auto"/>
              <w:right w:val="single" w:sz="4" w:space="0" w:color="auto"/>
            </w:tcBorders>
            <w:noWrap/>
            <w:vAlign w:val="center"/>
            <w:hideMark/>
          </w:tcPr>
          <w:p w14:paraId="55815359" w14:textId="77777777" w:rsidR="008236FD" w:rsidRPr="00DB00BD" w:rsidRDefault="008236FD" w:rsidP="008236FD">
            <w:pPr>
              <w:spacing w:after="0" w:line="240" w:lineRule="auto"/>
              <w:jc w:val="center"/>
              <w:rPr>
                <w:rFonts w:ascii="BIZ UDPゴシック" w:eastAsia="BIZ UDPゴシック" w:hAnsi="BIZ UDPゴシック" w:cs="ＭＳ Ｐゴシック"/>
                <w:color w:val="000000"/>
                <w:sz w:val="24"/>
                <w:szCs w:val="24"/>
                <w:lang w:eastAsia="ja-JP"/>
              </w:rPr>
            </w:pPr>
            <w:r w:rsidRPr="00DB00BD">
              <w:rPr>
                <w:rFonts w:ascii="BIZ UDPゴシック" w:eastAsia="BIZ UDPゴシック" w:hAnsi="BIZ UDPゴシック" w:cs="ＭＳ Ｐゴシック" w:hint="eastAsia"/>
                <w:color w:val="000000"/>
                <w:sz w:val="24"/>
                <w:szCs w:val="24"/>
                <w:lang w:eastAsia="ja-JP"/>
              </w:rPr>
              <w:t>総合計</w:t>
            </w:r>
          </w:p>
        </w:tc>
        <w:tc>
          <w:tcPr>
            <w:tcW w:w="2442" w:type="dxa"/>
            <w:tcBorders>
              <w:top w:val="single" w:sz="4" w:space="0" w:color="auto"/>
              <w:left w:val="nil"/>
              <w:bottom w:val="single" w:sz="4" w:space="0" w:color="auto"/>
              <w:right w:val="single" w:sz="4" w:space="0" w:color="auto"/>
            </w:tcBorders>
            <w:noWrap/>
            <w:vAlign w:val="center"/>
            <w:hideMark/>
          </w:tcPr>
          <w:p w14:paraId="60EF8000" w14:textId="2714C5F3" w:rsidR="008236FD" w:rsidRPr="00397EBB" w:rsidRDefault="008C7F5A" w:rsidP="00F23EBD">
            <w:pPr>
              <w:spacing w:after="0" w:line="240" w:lineRule="auto"/>
              <w:ind w:rightChars="162" w:right="356"/>
              <w:jc w:val="right"/>
              <w:rPr>
                <w:rFonts w:ascii="BIZ UDPゴシック" w:eastAsia="BIZ UDPゴシック" w:hAnsi="BIZ UDPゴシック" w:cs="ＭＳ Ｐゴシック"/>
                <w:color w:val="EE0000"/>
                <w:lang w:eastAsia="ja-JP"/>
              </w:rPr>
            </w:pPr>
            <w:r w:rsidRPr="00397EBB">
              <w:rPr>
                <w:rFonts w:ascii="BIZ UDPゴシック" w:eastAsia="BIZ UDPゴシック" w:hAnsi="BIZ UDPゴシック" w:cs="ＭＳ Ｐゴシック" w:hint="eastAsia"/>
                <w:color w:val="EE0000"/>
                <w:lang w:eastAsia="ja-JP"/>
              </w:rPr>
              <w:t>10,000</w:t>
            </w:r>
            <w:r w:rsidR="008236FD" w:rsidRPr="00397EBB">
              <w:rPr>
                <w:rFonts w:ascii="BIZ UDPゴシック" w:eastAsia="BIZ UDPゴシック" w:hAnsi="BIZ UDPゴシック" w:cs="ＭＳ Ｐゴシック" w:hint="eastAsia"/>
                <w:color w:val="EE0000"/>
                <w:lang w:eastAsia="ja-JP"/>
              </w:rPr>
              <w:t xml:space="preserve">　</w:t>
            </w:r>
          </w:p>
        </w:tc>
      </w:tr>
    </w:tbl>
    <w:p w14:paraId="0152CCCC" w14:textId="2580B5BF" w:rsidR="00DB00BD" w:rsidRDefault="00DB00BD" w:rsidP="00DB00BD">
      <w:pPr>
        <w:rPr>
          <w:rFonts w:ascii="BIZ UDPゴシック" w:eastAsia="BIZ UDPゴシック" w:hAnsi="BIZ UDPゴシック"/>
          <w:lang w:eastAsia="ja-JP"/>
        </w:rPr>
      </w:pPr>
    </w:p>
    <w:p w14:paraId="6FD7F24C" w14:textId="77777777" w:rsidR="00397EBB" w:rsidRDefault="00397EBB" w:rsidP="00DB00BD">
      <w:pPr>
        <w:rPr>
          <w:rFonts w:ascii="BIZ UDPゴシック" w:eastAsia="BIZ UDPゴシック" w:hAnsi="BIZ UDPゴシック"/>
          <w:lang w:eastAsia="ja-JP"/>
        </w:rPr>
      </w:pPr>
    </w:p>
    <w:p w14:paraId="5D1F1FD3" w14:textId="77777777" w:rsidR="00397EBB" w:rsidRDefault="00397EBB" w:rsidP="00DB00BD">
      <w:pPr>
        <w:rPr>
          <w:rFonts w:ascii="BIZ UDPゴシック" w:eastAsia="BIZ UDPゴシック" w:hAnsi="BIZ UDPゴシック"/>
          <w:lang w:eastAsia="ja-JP"/>
        </w:rPr>
      </w:pPr>
    </w:p>
    <w:p w14:paraId="54BCA781" w14:textId="6115953A" w:rsidR="001C6E0F" w:rsidRDefault="001C6E0F" w:rsidP="001C6E0F">
      <w:pPr>
        <w:spacing w:after="0"/>
        <w:rPr>
          <w:rFonts w:ascii="BIZ UDPゴシック" w:eastAsia="BIZ UDPゴシック" w:hAnsi="BIZ UDPゴシック"/>
          <w:lang w:eastAsia="ja-JP"/>
        </w:rPr>
      </w:pPr>
      <w:r>
        <w:rPr>
          <w:rFonts w:ascii="BIZ UDPゴシック" w:eastAsia="BIZ UDPゴシック" w:hAnsi="BIZ UDPゴシック" w:hint="eastAsia"/>
          <w:lang w:eastAsia="ja-JP"/>
        </w:rPr>
        <w:lastRenderedPageBreak/>
        <w:t>７．事業スケジュール</w:t>
      </w:r>
    </w:p>
    <w:tbl>
      <w:tblPr>
        <w:tblStyle w:val="afe"/>
        <w:tblW w:w="0" w:type="auto"/>
        <w:tblLook w:val="04A0" w:firstRow="1" w:lastRow="0" w:firstColumn="1" w:lastColumn="0" w:noHBand="0" w:noVBand="1"/>
      </w:tblPr>
      <w:tblGrid>
        <w:gridCol w:w="9742"/>
      </w:tblGrid>
      <w:tr w:rsidR="001C6E0F" w14:paraId="7C7479B8" w14:textId="77777777" w:rsidTr="005E01EF">
        <w:trPr>
          <w:trHeight w:val="2121"/>
        </w:trPr>
        <w:tc>
          <w:tcPr>
            <w:tcW w:w="10076" w:type="dxa"/>
            <w:vAlign w:val="center"/>
          </w:tcPr>
          <w:p w14:paraId="7B72C174" w14:textId="712A66EF" w:rsidR="001C6E0F" w:rsidRPr="0031251B" w:rsidRDefault="005E01EF" w:rsidP="00DB00BD">
            <w:pPr>
              <w:rPr>
                <w:rFonts w:ascii="BIZ UDPゴシック" w:eastAsia="BIZ UDPゴシック" w:hAnsi="BIZ UDPゴシック"/>
                <w:color w:val="EE0000"/>
                <w:lang w:eastAsia="ja-JP"/>
              </w:rPr>
            </w:pPr>
            <w:r w:rsidRPr="0031251B">
              <w:rPr>
                <w:rFonts w:ascii="BIZ UDPゴシック" w:eastAsia="BIZ UDPゴシック" w:hAnsi="BIZ UDPゴシック" w:hint="eastAsia"/>
                <w:color w:val="EE0000"/>
                <w:lang w:eastAsia="ja-JP"/>
              </w:rPr>
              <w:t>事業化までのスケジュール</w:t>
            </w:r>
            <w:r w:rsidR="00917989" w:rsidRPr="0031251B">
              <w:rPr>
                <w:rFonts w:ascii="BIZ UDPゴシック" w:eastAsia="BIZ UDPゴシック" w:hAnsi="BIZ UDPゴシック" w:hint="eastAsia"/>
                <w:color w:val="EE0000"/>
                <w:lang w:eastAsia="ja-JP"/>
              </w:rPr>
              <w:t>や運営体制について</w:t>
            </w:r>
            <w:r w:rsidR="00397EBB">
              <w:rPr>
                <w:rFonts w:ascii="BIZ UDPゴシック" w:eastAsia="BIZ UDPゴシック" w:hAnsi="BIZ UDPゴシック" w:hint="eastAsia"/>
                <w:color w:val="EE0000"/>
                <w:lang w:eastAsia="ja-JP"/>
              </w:rPr>
              <w:t>記入</w:t>
            </w:r>
          </w:p>
        </w:tc>
      </w:tr>
    </w:tbl>
    <w:p w14:paraId="5EFE3E9F" w14:textId="77777777" w:rsidR="001C6E0F" w:rsidRDefault="001C6E0F" w:rsidP="00804542">
      <w:pPr>
        <w:spacing w:after="0"/>
        <w:rPr>
          <w:rFonts w:ascii="BIZ UDPゴシック" w:eastAsia="BIZ UDPゴシック" w:hAnsi="BIZ UDPゴシック"/>
          <w:lang w:eastAsia="ja-JP"/>
        </w:rPr>
      </w:pPr>
    </w:p>
    <w:p w14:paraId="4344B9D9" w14:textId="72D1357F" w:rsidR="00DB00BD" w:rsidRPr="00DB00BD" w:rsidRDefault="001C6E0F" w:rsidP="00804542">
      <w:pPr>
        <w:spacing w:after="0"/>
        <w:rPr>
          <w:rFonts w:ascii="BIZ UDPゴシック" w:eastAsia="BIZ UDPゴシック" w:hAnsi="BIZ UDPゴシック"/>
          <w:lang w:eastAsia="ja-JP"/>
        </w:rPr>
      </w:pPr>
      <w:r>
        <w:rPr>
          <w:rFonts w:ascii="BIZ UDPゴシック" w:eastAsia="BIZ UDPゴシック" w:hAnsi="BIZ UDPゴシック" w:hint="eastAsia"/>
          <w:lang w:eastAsia="ja-JP"/>
        </w:rPr>
        <w:t>8</w:t>
      </w:r>
      <w:r w:rsidR="00804542">
        <w:rPr>
          <w:rFonts w:ascii="BIZ UDPゴシック" w:eastAsia="BIZ UDPゴシック" w:hAnsi="BIZ UDPゴシック" w:hint="eastAsia"/>
          <w:lang w:eastAsia="ja-JP"/>
        </w:rPr>
        <w:t>．</w:t>
      </w:r>
      <w:r w:rsidR="00DB00BD" w:rsidRPr="00DB00BD">
        <w:rPr>
          <w:rFonts w:ascii="BIZ UDPゴシック" w:eastAsia="BIZ UDPゴシック" w:hAnsi="BIZ UDPゴシック" w:hint="eastAsia"/>
          <w:lang w:eastAsia="ja-JP"/>
        </w:rPr>
        <w:t>自由記述欄（アピールポイントなど）</w:t>
      </w:r>
    </w:p>
    <w:tbl>
      <w:tblPr>
        <w:tblStyle w:val="afe"/>
        <w:tblW w:w="0" w:type="auto"/>
        <w:tblLook w:val="04A0" w:firstRow="1" w:lastRow="0" w:firstColumn="1" w:lastColumn="0" w:noHBand="0" w:noVBand="1"/>
      </w:tblPr>
      <w:tblGrid>
        <w:gridCol w:w="9742"/>
      </w:tblGrid>
      <w:tr w:rsidR="00DB00BD" w:rsidRPr="00DB00BD" w14:paraId="7BADE6CF" w14:textId="77777777" w:rsidTr="005E01EF">
        <w:trPr>
          <w:trHeight w:val="2303"/>
        </w:trPr>
        <w:tc>
          <w:tcPr>
            <w:tcW w:w="10070" w:type="dxa"/>
            <w:vAlign w:val="center"/>
          </w:tcPr>
          <w:p w14:paraId="3C21E729" w14:textId="1C6EE1E0" w:rsidR="00DB00BD" w:rsidRPr="0031251B" w:rsidRDefault="00397EBB" w:rsidP="00DB00BD">
            <w:pPr>
              <w:rPr>
                <w:rFonts w:ascii="BIZ UDPゴシック" w:eastAsia="BIZ UDPゴシック" w:hAnsi="BIZ UDPゴシック"/>
                <w:color w:val="EE0000"/>
                <w:lang w:eastAsia="ja-JP"/>
              </w:rPr>
            </w:pPr>
            <w:r>
              <w:rPr>
                <w:rFonts w:ascii="BIZ UDPゴシック" w:eastAsia="BIZ UDPゴシック" w:hAnsi="BIZ UDPゴシック" w:hint="eastAsia"/>
                <w:color w:val="EE0000"/>
                <w:lang w:eastAsia="ja-JP"/>
              </w:rPr>
              <w:t>アピールポイントや強みについて記入</w:t>
            </w:r>
          </w:p>
        </w:tc>
      </w:tr>
    </w:tbl>
    <w:p w14:paraId="5A8FE8BA" w14:textId="77777777" w:rsidR="00FF3926" w:rsidRPr="00DB00BD" w:rsidRDefault="00FF3926" w:rsidP="001C6E0F">
      <w:pPr>
        <w:spacing w:after="0"/>
        <w:rPr>
          <w:rFonts w:ascii="BIZ UDPゴシック" w:eastAsia="BIZ UDPゴシック" w:hAnsi="BIZ UDPゴシック"/>
          <w:lang w:eastAsia="ja-JP"/>
        </w:rPr>
      </w:pPr>
    </w:p>
    <w:sectPr w:rsidR="00FF3926" w:rsidRPr="00DB00BD" w:rsidSect="00443730">
      <w:pgSz w:w="11906" w:h="16838" w:code="9"/>
      <w:pgMar w:top="1021" w:right="1077" w:bottom="1021"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4E72B" w14:textId="77777777" w:rsidR="001D7D56" w:rsidRDefault="001D7D56" w:rsidP="00357B4C">
      <w:pPr>
        <w:spacing w:after="0" w:line="240" w:lineRule="auto"/>
      </w:pPr>
      <w:r>
        <w:separator/>
      </w:r>
    </w:p>
  </w:endnote>
  <w:endnote w:type="continuationSeparator" w:id="0">
    <w:p w14:paraId="16E8A43B" w14:textId="77777777" w:rsidR="001D7D56" w:rsidRDefault="001D7D56" w:rsidP="0035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A90D4" w14:textId="77777777" w:rsidR="001D7D56" w:rsidRDefault="001D7D56" w:rsidP="00357B4C">
      <w:pPr>
        <w:spacing w:after="0" w:line="240" w:lineRule="auto"/>
      </w:pPr>
      <w:r>
        <w:separator/>
      </w:r>
    </w:p>
  </w:footnote>
  <w:footnote w:type="continuationSeparator" w:id="0">
    <w:p w14:paraId="31A027B7" w14:textId="77777777" w:rsidR="001D7D56" w:rsidRDefault="001D7D56" w:rsidP="0035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98516700">
    <w:abstractNumId w:val="8"/>
  </w:num>
  <w:num w:numId="2" w16cid:durableId="309945886">
    <w:abstractNumId w:val="6"/>
  </w:num>
  <w:num w:numId="3" w16cid:durableId="739789222">
    <w:abstractNumId w:val="5"/>
  </w:num>
  <w:num w:numId="4" w16cid:durableId="455759917">
    <w:abstractNumId w:val="4"/>
  </w:num>
  <w:num w:numId="5" w16cid:durableId="109013048">
    <w:abstractNumId w:val="7"/>
  </w:num>
  <w:num w:numId="6" w16cid:durableId="1951279326">
    <w:abstractNumId w:val="3"/>
  </w:num>
  <w:num w:numId="7" w16cid:durableId="981692492">
    <w:abstractNumId w:val="2"/>
  </w:num>
  <w:num w:numId="8" w16cid:durableId="894701203">
    <w:abstractNumId w:val="1"/>
  </w:num>
  <w:num w:numId="9" w16cid:durableId="175331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88C"/>
    <w:rsid w:val="00034616"/>
    <w:rsid w:val="0006027A"/>
    <w:rsid w:val="0006063C"/>
    <w:rsid w:val="00086029"/>
    <w:rsid w:val="000C6F3F"/>
    <w:rsid w:val="000D23EF"/>
    <w:rsid w:val="000E7527"/>
    <w:rsid w:val="00104A8D"/>
    <w:rsid w:val="001153AF"/>
    <w:rsid w:val="0015074B"/>
    <w:rsid w:val="001C6E0F"/>
    <w:rsid w:val="001D7D56"/>
    <w:rsid w:val="00202258"/>
    <w:rsid w:val="002030CF"/>
    <w:rsid w:val="00263A8D"/>
    <w:rsid w:val="0029639D"/>
    <w:rsid w:val="0031251B"/>
    <w:rsid w:val="00326F90"/>
    <w:rsid w:val="00340FDB"/>
    <w:rsid w:val="00357B4C"/>
    <w:rsid w:val="00397EBB"/>
    <w:rsid w:val="003B200C"/>
    <w:rsid w:val="0040772F"/>
    <w:rsid w:val="00443730"/>
    <w:rsid w:val="004877ED"/>
    <w:rsid w:val="00496FD3"/>
    <w:rsid w:val="004A1F26"/>
    <w:rsid w:val="004B3B28"/>
    <w:rsid w:val="0057330D"/>
    <w:rsid w:val="00595CFA"/>
    <w:rsid w:val="005D7B22"/>
    <w:rsid w:val="005E01EF"/>
    <w:rsid w:val="006D61D9"/>
    <w:rsid w:val="006D6877"/>
    <w:rsid w:val="006D76FC"/>
    <w:rsid w:val="007126D9"/>
    <w:rsid w:val="007B54C2"/>
    <w:rsid w:val="007E5BA5"/>
    <w:rsid w:val="00804542"/>
    <w:rsid w:val="008236FD"/>
    <w:rsid w:val="008368A5"/>
    <w:rsid w:val="00867B56"/>
    <w:rsid w:val="008C7F5A"/>
    <w:rsid w:val="009103A5"/>
    <w:rsid w:val="00917989"/>
    <w:rsid w:val="00924DF5"/>
    <w:rsid w:val="009317F8"/>
    <w:rsid w:val="00950756"/>
    <w:rsid w:val="009A5F36"/>
    <w:rsid w:val="00A34259"/>
    <w:rsid w:val="00A34ABC"/>
    <w:rsid w:val="00A36753"/>
    <w:rsid w:val="00AA03BE"/>
    <w:rsid w:val="00AA1D8D"/>
    <w:rsid w:val="00AD30BA"/>
    <w:rsid w:val="00B44D59"/>
    <w:rsid w:val="00B47730"/>
    <w:rsid w:val="00BA3D58"/>
    <w:rsid w:val="00C45BDF"/>
    <w:rsid w:val="00C77326"/>
    <w:rsid w:val="00C962DC"/>
    <w:rsid w:val="00CA39F4"/>
    <w:rsid w:val="00CB0664"/>
    <w:rsid w:val="00DA3162"/>
    <w:rsid w:val="00DB00BD"/>
    <w:rsid w:val="00DB5DCB"/>
    <w:rsid w:val="00DF3E81"/>
    <w:rsid w:val="00ED3E19"/>
    <w:rsid w:val="00EE39F6"/>
    <w:rsid w:val="00EE42A4"/>
    <w:rsid w:val="00F13088"/>
    <w:rsid w:val="00F23EBD"/>
    <w:rsid w:val="00FC693F"/>
    <w:rsid w:val="00FF3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3C1CB26"/>
  <w14:defaultImageDpi w14:val="330"/>
  <w15:docId w15:val="{55AAF537-D48C-46B4-8240-529AD8B8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18">
    <w:name w:val="表 (格子)1"/>
    <w:basedOn w:val="a3"/>
    <w:next w:val="afe"/>
    <w:uiPriority w:val="39"/>
    <w:rsid w:val="00BA3D58"/>
    <w:pPr>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2"/>
    <w:uiPriority w:val="99"/>
    <w:semiHidden/>
    <w:unhideWhenUsed/>
    <w:rsid w:val="004877ED"/>
    <w:rPr>
      <w:sz w:val="18"/>
      <w:szCs w:val="18"/>
    </w:rPr>
  </w:style>
  <w:style w:type="paragraph" w:styleId="aff0">
    <w:name w:val="annotation text"/>
    <w:basedOn w:val="a1"/>
    <w:link w:val="aff1"/>
    <w:uiPriority w:val="99"/>
    <w:unhideWhenUsed/>
    <w:rsid w:val="004877ED"/>
  </w:style>
  <w:style w:type="character" w:customStyle="1" w:styleId="aff1">
    <w:name w:val="コメント文字列 (文字)"/>
    <w:basedOn w:val="a2"/>
    <w:link w:val="aff0"/>
    <w:uiPriority w:val="99"/>
    <w:rsid w:val="004877ED"/>
  </w:style>
  <w:style w:type="paragraph" w:styleId="aff2">
    <w:name w:val="annotation subject"/>
    <w:basedOn w:val="aff0"/>
    <w:next w:val="aff0"/>
    <w:link w:val="aff3"/>
    <w:uiPriority w:val="99"/>
    <w:semiHidden/>
    <w:unhideWhenUsed/>
    <w:rsid w:val="004877ED"/>
    <w:rPr>
      <w:b/>
      <w:bCs/>
    </w:rPr>
  </w:style>
  <w:style w:type="character" w:customStyle="1" w:styleId="aff3">
    <w:name w:val="コメント内容 (文字)"/>
    <w:basedOn w:val="aff1"/>
    <w:link w:val="aff2"/>
    <w:uiPriority w:val="99"/>
    <w:semiHidden/>
    <w:rsid w:val="00487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367</Words>
  <Characters>2093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由基</dc:creator>
  <cp:lastModifiedBy>佐藤 由基</cp:lastModifiedBy>
  <cp:revision>3</cp:revision>
  <cp:lastPrinted>2025-12-02T03:03:00Z</cp:lastPrinted>
  <dcterms:created xsi:type="dcterms:W3CDTF">2025-11-27T03:39:00Z</dcterms:created>
  <dcterms:modified xsi:type="dcterms:W3CDTF">2025-12-02T03:04:00Z</dcterms:modified>
</cp:coreProperties>
</file>