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24130" w14:textId="5B87B8AC" w:rsidR="00C80256" w:rsidRDefault="00C80256" w:rsidP="00C80256">
      <w:pPr>
        <w:jc w:val="center"/>
        <w:rPr>
          <w:sz w:val="48"/>
          <w:szCs w:val="48"/>
          <w:lang w:eastAsia="ja-JP"/>
        </w:rPr>
      </w:pPr>
      <w:r w:rsidRPr="00C80256">
        <w:rPr>
          <w:rFonts w:hint="eastAsia"/>
          <w:sz w:val="48"/>
          <w:szCs w:val="48"/>
          <w:lang w:eastAsia="ja-JP"/>
        </w:rPr>
        <w:t>誓約</w:t>
      </w:r>
      <w:r w:rsidR="00FB6841">
        <w:rPr>
          <w:rFonts w:hint="eastAsia"/>
          <w:sz w:val="48"/>
          <w:szCs w:val="48"/>
          <w:lang w:eastAsia="ja-JP"/>
        </w:rPr>
        <w:t>・</w:t>
      </w:r>
      <w:r w:rsidRPr="00C80256">
        <w:rPr>
          <w:rFonts w:hint="eastAsia"/>
          <w:sz w:val="48"/>
          <w:szCs w:val="48"/>
          <w:lang w:eastAsia="ja-JP"/>
        </w:rPr>
        <w:t>同意書</w:t>
      </w:r>
    </w:p>
    <w:p w14:paraId="7CE786E9" w14:textId="40B831FA" w:rsidR="00CB326A" w:rsidRDefault="00BC394F" w:rsidP="00FF0BE1">
      <w:pPr>
        <w:ind w:firstLineChars="100" w:firstLine="220"/>
        <w:rPr>
          <w:lang w:eastAsia="ja-JP"/>
        </w:rPr>
      </w:pPr>
      <w:r>
        <w:rPr>
          <w:lang w:eastAsia="ja-JP"/>
        </w:rPr>
        <w:t>私は、</w:t>
      </w:r>
      <w:r w:rsidR="00FF0BE1">
        <w:rPr>
          <w:rFonts w:hint="eastAsia"/>
          <w:lang w:eastAsia="ja-JP"/>
        </w:rPr>
        <w:t>はちのへ</w:t>
      </w:r>
      <w:r>
        <w:rPr>
          <w:lang w:eastAsia="ja-JP"/>
        </w:rPr>
        <w:t>ビジネスプランコンテス</w:t>
      </w:r>
      <w:r w:rsidRPr="00A8397A">
        <w:rPr>
          <w:rFonts w:asciiTheme="minorEastAsia" w:hAnsiTheme="minorEastAsia" w:hint="eastAsia"/>
          <w:lang w:eastAsia="ja-JP"/>
        </w:rPr>
        <w:t>ト</w:t>
      </w:r>
      <w:r w:rsidR="00FF0BE1" w:rsidRPr="00A8397A">
        <w:rPr>
          <w:rFonts w:asciiTheme="minorEastAsia" w:hAnsiTheme="minorEastAsia"/>
          <w:lang w:eastAsia="ja-JP"/>
        </w:rPr>
        <w:t>2025</w:t>
      </w:r>
      <w:r>
        <w:rPr>
          <w:lang w:eastAsia="ja-JP"/>
        </w:rPr>
        <w:t>（以下「本コンテスト」といいます）に参加するにあたり、以下の事項</w:t>
      </w:r>
      <w:r w:rsidR="00D56B72">
        <w:rPr>
          <w:rFonts w:hint="eastAsia"/>
          <w:lang w:eastAsia="ja-JP"/>
        </w:rPr>
        <w:t>について</w:t>
      </w:r>
      <w:r>
        <w:rPr>
          <w:lang w:eastAsia="ja-JP"/>
        </w:rPr>
        <w:t>、誓約・同意いたします。</w:t>
      </w:r>
    </w:p>
    <w:p w14:paraId="6C2CFA10" w14:textId="1490D305" w:rsidR="004825E1" w:rsidRDefault="004825E1" w:rsidP="00A8397A">
      <w:pPr>
        <w:ind w:firstLineChars="100" w:firstLine="220"/>
        <w:rPr>
          <w:lang w:eastAsia="ja-JP"/>
        </w:rPr>
      </w:pPr>
      <w:r>
        <w:rPr>
          <w:rFonts w:hint="eastAsia"/>
          <w:lang w:eastAsia="ja-JP"/>
        </w:rPr>
        <w:t>また、この</w:t>
      </w:r>
      <w:r w:rsidR="006D79F1">
        <w:rPr>
          <w:rFonts w:hint="eastAsia"/>
          <w:lang w:eastAsia="ja-JP"/>
        </w:rPr>
        <w:t>誓約・同意事項に虚偽や違反が判明したことにより、私が不利益を被ることになっても、異議は一切申し立てません。</w:t>
      </w:r>
    </w:p>
    <w:p w14:paraId="0F28B8B8" w14:textId="4EA3DAFB" w:rsidR="00FB6841" w:rsidRDefault="00D56B72">
      <w:pPr>
        <w:rPr>
          <w:lang w:eastAsia="ja-JP"/>
        </w:rPr>
      </w:pPr>
      <w:r>
        <w:rPr>
          <w:rFonts w:hint="eastAsia"/>
          <w:lang w:eastAsia="ja-JP"/>
        </w:rPr>
        <w:t xml:space="preserve">　（以下の事項を確認し、☑を付けてください。）</w:t>
      </w:r>
    </w:p>
    <w:p w14:paraId="4AB74984" w14:textId="77777777" w:rsidR="00D56B72" w:rsidRDefault="00D56B72">
      <w:pPr>
        <w:rPr>
          <w:lang w:eastAsia="ja-JP"/>
        </w:rPr>
      </w:pPr>
    </w:p>
    <w:p w14:paraId="00616DDE" w14:textId="4F36FD87" w:rsidR="00544B4C" w:rsidRDefault="006E1027" w:rsidP="00A8397A">
      <w:pPr>
        <w:ind w:left="440" w:hangingChars="200" w:hanging="440"/>
        <w:rPr>
          <w:lang w:eastAsia="ja-JP"/>
        </w:rPr>
      </w:pPr>
      <w:sdt>
        <w:sdtPr>
          <w:rPr>
            <w:lang w:eastAsia="ja-JP"/>
          </w:rPr>
          <w:id w:val="-1027324603"/>
          <w14:checkbox>
            <w14:checked w14:val="0"/>
            <w14:checkedState w14:val="00FE" w14:font="Wingdings"/>
            <w14:uncheckedState w14:val="2610" w14:font="ＭＳ ゴシック"/>
          </w14:checkbox>
        </w:sdtPr>
        <w:sdtEndPr/>
        <w:sdtContent>
          <w:r w:rsidR="00544B4C">
            <w:rPr>
              <w:rFonts w:ascii="ＭＳ ゴシック" w:eastAsia="ＭＳ ゴシック" w:hAnsi="ＭＳ ゴシック" w:hint="eastAsia"/>
              <w:lang w:eastAsia="ja-JP"/>
            </w:rPr>
            <w:t>☐</w:t>
          </w:r>
        </w:sdtContent>
      </w:sdt>
      <w:r w:rsidR="00544B4C">
        <w:rPr>
          <w:rFonts w:hint="eastAsia"/>
          <w:lang w:eastAsia="ja-JP"/>
        </w:rPr>
        <w:t xml:space="preserve">　私は、事業を行っていない個人又は</w:t>
      </w:r>
      <w:r w:rsidR="00544B4C" w:rsidRPr="00A8397A">
        <w:rPr>
          <w:rFonts w:asciiTheme="minorEastAsia" w:hAnsiTheme="minorEastAsia"/>
          <w:lang w:eastAsia="ja-JP"/>
        </w:rPr>
        <w:t>2024</w:t>
      </w:r>
      <w:r w:rsidR="00544B4C" w:rsidRPr="00A8397A">
        <w:rPr>
          <w:rFonts w:asciiTheme="minorEastAsia" w:hAnsiTheme="minorEastAsia" w:hint="eastAsia"/>
          <w:lang w:eastAsia="ja-JP"/>
        </w:rPr>
        <w:t>（令和</w:t>
      </w:r>
      <w:r w:rsidR="00544B4C" w:rsidRPr="00A8397A">
        <w:rPr>
          <w:rFonts w:asciiTheme="minorEastAsia" w:hAnsiTheme="minorEastAsia"/>
          <w:lang w:eastAsia="ja-JP"/>
        </w:rPr>
        <w:t>6</w:t>
      </w:r>
      <w:r w:rsidR="00544B4C" w:rsidRPr="00A8397A">
        <w:rPr>
          <w:rFonts w:asciiTheme="minorEastAsia" w:hAnsiTheme="minorEastAsia" w:hint="eastAsia"/>
          <w:lang w:eastAsia="ja-JP"/>
        </w:rPr>
        <w:t>）年</w:t>
      </w:r>
      <w:r w:rsidR="00544B4C" w:rsidRPr="00A8397A">
        <w:rPr>
          <w:rFonts w:asciiTheme="minorEastAsia" w:hAnsiTheme="minorEastAsia"/>
          <w:lang w:eastAsia="ja-JP"/>
        </w:rPr>
        <w:t>4</w:t>
      </w:r>
      <w:r w:rsidR="00544B4C" w:rsidRPr="00A8397A">
        <w:rPr>
          <w:rFonts w:asciiTheme="minorEastAsia" w:hAnsiTheme="minorEastAsia" w:hint="eastAsia"/>
          <w:lang w:eastAsia="ja-JP"/>
        </w:rPr>
        <w:t>月</w:t>
      </w:r>
      <w:r w:rsidR="00544B4C" w:rsidRPr="00A8397A">
        <w:rPr>
          <w:rFonts w:asciiTheme="minorEastAsia" w:hAnsiTheme="minorEastAsia"/>
          <w:lang w:eastAsia="ja-JP"/>
        </w:rPr>
        <w:t>1</w:t>
      </w:r>
      <w:r w:rsidR="00544B4C" w:rsidRPr="00A8397A">
        <w:rPr>
          <w:rFonts w:asciiTheme="minorEastAsia" w:hAnsiTheme="minorEastAsia" w:hint="eastAsia"/>
          <w:lang w:eastAsia="ja-JP"/>
        </w:rPr>
        <w:t>日</w:t>
      </w:r>
      <w:r w:rsidR="00544B4C">
        <w:rPr>
          <w:rFonts w:hint="eastAsia"/>
          <w:lang w:eastAsia="ja-JP"/>
        </w:rPr>
        <w:t>以降に創業した創業者（※）です。</w:t>
      </w:r>
      <w:r w:rsidR="00544B4C">
        <w:rPr>
          <w:lang w:eastAsia="ja-JP"/>
        </w:rPr>
        <w:br/>
      </w:r>
      <w:r w:rsidR="00544B4C" w:rsidRPr="00A8397A">
        <w:rPr>
          <w:rFonts w:hint="eastAsia"/>
          <w:sz w:val="18"/>
          <w:szCs w:val="18"/>
          <w:lang w:eastAsia="ja-JP"/>
        </w:rPr>
        <w:t>（※個人事業主から法人成りしている場合は、個人事業主としての開業日</w:t>
      </w:r>
      <w:r w:rsidR="00AB10E0" w:rsidRPr="00A8397A">
        <w:rPr>
          <w:rFonts w:hint="eastAsia"/>
          <w:sz w:val="18"/>
          <w:szCs w:val="18"/>
          <w:lang w:eastAsia="ja-JP"/>
        </w:rPr>
        <w:t>を基準とします</w:t>
      </w:r>
      <w:r w:rsidR="00544B4C" w:rsidRPr="00A8397A">
        <w:rPr>
          <w:rFonts w:hint="eastAsia"/>
          <w:sz w:val="18"/>
          <w:szCs w:val="18"/>
          <w:lang w:eastAsia="ja-JP"/>
        </w:rPr>
        <w:t>。</w:t>
      </w:r>
      <w:r w:rsidR="00AB10E0" w:rsidRPr="00A8397A">
        <w:rPr>
          <w:rFonts w:hint="eastAsia"/>
          <w:sz w:val="18"/>
          <w:szCs w:val="18"/>
          <w:lang w:eastAsia="ja-JP"/>
        </w:rPr>
        <w:t>）</w:t>
      </w:r>
    </w:p>
    <w:p w14:paraId="592F837E" w14:textId="4F8334CA" w:rsidR="00CB326A" w:rsidRDefault="006E1027" w:rsidP="00A8397A">
      <w:pPr>
        <w:ind w:left="440" w:hangingChars="200" w:hanging="440"/>
        <w:rPr>
          <w:lang w:eastAsia="ja-JP"/>
        </w:rPr>
      </w:pPr>
      <w:sdt>
        <w:sdtPr>
          <w:rPr>
            <w:lang w:eastAsia="ja-JP"/>
          </w:rPr>
          <w:id w:val="574250503"/>
          <w14:checkbox>
            <w14:checked w14:val="0"/>
            <w14:checkedState w14:val="00FE" w14:font="Wingdings"/>
            <w14:uncheckedState w14:val="2610" w14:font="ＭＳ ゴシック"/>
          </w14:checkbox>
        </w:sdtPr>
        <w:sdtEndPr/>
        <w:sdtContent>
          <w:r w:rsidR="00544B4C">
            <w:rPr>
              <w:rFonts w:ascii="ＭＳ ゴシック" w:eastAsia="ＭＳ ゴシック" w:hAnsi="ＭＳ ゴシック" w:hint="eastAsia"/>
              <w:lang w:eastAsia="ja-JP"/>
            </w:rPr>
            <w:t>☐</w:t>
          </w:r>
        </w:sdtContent>
      </w:sdt>
      <w:r w:rsidR="00BC394F">
        <w:rPr>
          <w:lang w:eastAsia="ja-JP"/>
        </w:rPr>
        <w:t xml:space="preserve">　私は、</w:t>
      </w:r>
      <w:r w:rsidR="00FF0BE1">
        <w:rPr>
          <w:rFonts w:hint="eastAsia"/>
          <w:lang w:eastAsia="ja-JP"/>
        </w:rPr>
        <w:t>納付すべき市町村税を滞納していません。</w:t>
      </w:r>
      <w:r w:rsidR="006D79F1">
        <w:rPr>
          <w:lang w:eastAsia="ja-JP"/>
        </w:rPr>
        <w:br/>
      </w:r>
      <w:r w:rsidR="00FF0BE1">
        <w:rPr>
          <w:rFonts w:hint="eastAsia"/>
          <w:lang w:eastAsia="ja-JP"/>
        </w:rPr>
        <w:t>また、最終審査の出場者となった場合には、</w:t>
      </w:r>
      <w:r w:rsidR="00417E6B">
        <w:rPr>
          <w:rFonts w:hint="eastAsia"/>
          <w:lang w:eastAsia="ja-JP"/>
        </w:rPr>
        <w:t>納付すべき</w:t>
      </w:r>
      <w:r w:rsidR="00FF0BE1">
        <w:rPr>
          <w:rFonts w:hint="eastAsia"/>
          <w:lang w:eastAsia="ja-JP"/>
        </w:rPr>
        <w:t>市町村税に滞納がないことの証明書を提出することに同意します。</w:t>
      </w:r>
    </w:p>
    <w:p w14:paraId="0ED45384" w14:textId="778D1966" w:rsidR="00CB326A" w:rsidRDefault="006E1027" w:rsidP="00A8397A">
      <w:pPr>
        <w:rPr>
          <w:lang w:eastAsia="ja-JP"/>
        </w:rPr>
      </w:pPr>
      <w:sdt>
        <w:sdtPr>
          <w:rPr>
            <w:lang w:eastAsia="ja-JP"/>
          </w:rPr>
          <w:id w:val="-1590922686"/>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私は、法令および公序良俗を遵守し、誠実かつ公正に本コンテストへ参加します。</w:t>
      </w:r>
    </w:p>
    <w:p w14:paraId="0294A129" w14:textId="7B144D18" w:rsidR="00CB326A" w:rsidRDefault="006E1027" w:rsidP="00A8397A">
      <w:pPr>
        <w:rPr>
          <w:lang w:eastAsia="ja-JP"/>
        </w:rPr>
      </w:pPr>
      <w:sdt>
        <w:sdtPr>
          <w:rPr>
            <w:lang w:eastAsia="ja-JP"/>
          </w:rPr>
          <w:id w:val="216867586"/>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私は、暴力団その他の反社会的勢力に該当せず、また今後も一切関与しません。</w:t>
      </w:r>
    </w:p>
    <w:p w14:paraId="1AF749D5" w14:textId="7AB04F8C" w:rsidR="00CB326A" w:rsidRDefault="006E1027" w:rsidP="00A8397A">
      <w:pPr>
        <w:ind w:left="220" w:hangingChars="100" w:hanging="220"/>
        <w:rPr>
          <w:lang w:eastAsia="ja-JP"/>
        </w:rPr>
      </w:pPr>
      <w:sdt>
        <w:sdtPr>
          <w:rPr>
            <w:lang w:eastAsia="ja-JP"/>
          </w:rPr>
          <w:id w:val="1667202230"/>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私は、反社会的勢力を利用したり、資金提供・便宜供与などの関与を行いません。</w:t>
      </w:r>
    </w:p>
    <w:p w14:paraId="1BD8431B" w14:textId="58E8981B" w:rsidR="00CB326A" w:rsidRDefault="006E1027" w:rsidP="00A8397A">
      <w:pPr>
        <w:ind w:left="440" w:hangingChars="200" w:hanging="440"/>
        <w:rPr>
          <w:lang w:eastAsia="ja-JP"/>
        </w:rPr>
      </w:pPr>
      <w:sdt>
        <w:sdtPr>
          <w:rPr>
            <w:lang w:eastAsia="ja-JP"/>
          </w:rPr>
          <w:id w:val="1655182091"/>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私は、応募するビジネスプランが自らの正当な権利に基づくものであり、第三者の権利を侵害しないことを確認します。</w:t>
      </w:r>
    </w:p>
    <w:p w14:paraId="52931B4E" w14:textId="6E203386" w:rsidR="00CB326A" w:rsidRDefault="006E1027" w:rsidP="00A8397A">
      <w:pPr>
        <w:rPr>
          <w:lang w:eastAsia="ja-JP"/>
        </w:rPr>
      </w:pPr>
      <w:sdt>
        <w:sdtPr>
          <w:rPr>
            <w:lang w:eastAsia="ja-JP"/>
          </w:rPr>
          <w:id w:val="783383148"/>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提出内容に虚偽や誤りがないよう注意し、正確な情報を提供します。</w:t>
      </w:r>
    </w:p>
    <w:p w14:paraId="708B5786" w14:textId="64659536" w:rsidR="00CB326A" w:rsidRDefault="006E1027" w:rsidP="00A8397A">
      <w:pPr>
        <w:ind w:left="440" w:hangingChars="200" w:hanging="440"/>
        <w:rPr>
          <w:lang w:eastAsia="ja-JP"/>
        </w:rPr>
      </w:pPr>
      <w:sdt>
        <w:sdtPr>
          <w:rPr>
            <w:lang w:eastAsia="ja-JP"/>
          </w:rPr>
          <w:id w:val="-243495103"/>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主催者が本コンテストの広報・記録・報告等の目的で、私の応募内容・氏名・写真を使用することに同意します。ただし、主催者は応募者のビジネス内容やノウハウに関して秘密保持に十分配慮するものとします。</w:t>
      </w:r>
    </w:p>
    <w:p w14:paraId="2CA9A7DE" w14:textId="281A2A6F" w:rsidR="00CB326A" w:rsidRDefault="006E1027" w:rsidP="00A8397A">
      <w:pPr>
        <w:ind w:left="440" w:hangingChars="200" w:hanging="440"/>
        <w:rPr>
          <w:lang w:eastAsia="ja-JP"/>
        </w:rPr>
      </w:pPr>
      <w:sdt>
        <w:sdtPr>
          <w:rPr>
            <w:lang w:eastAsia="ja-JP"/>
          </w:rPr>
          <w:id w:val="529379456"/>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主催者が本コンテストの運営・連絡・広報等の目的で、私の個人情報を適切に管理・利用することに同意します。</w:t>
      </w:r>
    </w:p>
    <w:p w14:paraId="0399B09E" w14:textId="0EDABACB" w:rsidR="00CB326A" w:rsidRDefault="006E1027" w:rsidP="00A8397A">
      <w:pPr>
        <w:ind w:left="440" w:hangingChars="200" w:hanging="440"/>
        <w:rPr>
          <w:lang w:eastAsia="ja-JP"/>
        </w:rPr>
      </w:pPr>
      <w:sdt>
        <w:sdtPr>
          <w:rPr>
            <w:lang w:eastAsia="ja-JP"/>
          </w:rPr>
          <w:id w:val="-727447146"/>
          <w14:checkbox>
            <w14:checked w14:val="0"/>
            <w14:checkedState w14:val="00FE" w14:font="Wingdings"/>
            <w14:uncheckedState w14:val="2610" w14:font="ＭＳ ゴシック"/>
          </w14:checkbox>
        </w:sdtPr>
        <w:sdtEndPr/>
        <w:sdtContent>
          <w:r w:rsidR="006D79F1">
            <w:rPr>
              <w:rFonts w:ascii="ＭＳ ゴシック" w:eastAsia="ＭＳ ゴシック" w:hAnsi="ＭＳ ゴシック" w:hint="eastAsia"/>
              <w:lang w:eastAsia="ja-JP"/>
            </w:rPr>
            <w:t>☐</w:t>
          </w:r>
        </w:sdtContent>
      </w:sdt>
      <w:r w:rsidR="006D79F1">
        <w:rPr>
          <w:lang w:eastAsia="ja-JP"/>
        </w:rPr>
        <w:t xml:space="preserve"> </w:t>
      </w:r>
      <w:r w:rsidR="00BC394F">
        <w:rPr>
          <w:lang w:eastAsia="ja-JP"/>
        </w:rPr>
        <w:t xml:space="preserve">　私は、本コンテストの結果や審査内容、運営方針等について、主催者の判断を尊重し、異議を申し立てないことに同意します。</w:t>
      </w:r>
    </w:p>
    <w:p w14:paraId="26CA4F54" w14:textId="77777777" w:rsidR="00FB6841" w:rsidRDefault="00FB6841" w:rsidP="00A8397A">
      <w:pPr>
        <w:spacing w:after="0" w:line="240" w:lineRule="auto"/>
        <w:jc w:val="both"/>
        <w:rPr>
          <w:lang w:eastAsia="ja-JP"/>
        </w:rPr>
      </w:pPr>
    </w:p>
    <w:p w14:paraId="3A193D05" w14:textId="3FD0B6DA" w:rsidR="00CB326A" w:rsidRDefault="00BC394F" w:rsidP="00A8397A">
      <w:pPr>
        <w:spacing w:after="0" w:line="240" w:lineRule="auto"/>
        <w:ind w:right="880"/>
        <w:jc w:val="both"/>
        <w:rPr>
          <w:lang w:eastAsia="ja-JP"/>
        </w:rPr>
      </w:pPr>
      <w:proofErr w:type="spellStart"/>
      <w:r>
        <w:t>令和</w:t>
      </w:r>
      <w:proofErr w:type="spellEnd"/>
      <w:r w:rsidR="004C7317">
        <w:rPr>
          <w:rFonts w:hint="eastAsia"/>
          <w:lang w:eastAsia="ja-JP"/>
        </w:rPr>
        <w:t xml:space="preserve">　</w:t>
      </w:r>
      <w:r>
        <w:t xml:space="preserve">　　年　　</w:t>
      </w:r>
      <w:r w:rsidR="004C7317">
        <w:rPr>
          <w:rFonts w:hint="eastAsia"/>
          <w:lang w:eastAsia="ja-JP"/>
        </w:rPr>
        <w:t xml:space="preserve">　　</w:t>
      </w:r>
      <w:r>
        <w:t xml:space="preserve">月　</w:t>
      </w:r>
      <w:r w:rsidR="004C7317">
        <w:rPr>
          <w:rFonts w:hint="eastAsia"/>
          <w:lang w:eastAsia="ja-JP"/>
        </w:rPr>
        <w:t xml:space="preserve">　</w:t>
      </w:r>
      <w:r>
        <w:t xml:space="preserve">　日</w:t>
      </w:r>
    </w:p>
    <w:p w14:paraId="31FC6270" w14:textId="77777777" w:rsidR="00417E6B" w:rsidRDefault="00417E6B" w:rsidP="00A8397A">
      <w:pPr>
        <w:spacing w:after="0" w:line="240" w:lineRule="auto"/>
        <w:ind w:right="880"/>
        <w:jc w:val="both"/>
        <w:rPr>
          <w:lang w:eastAsia="ja-JP"/>
        </w:rPr>
      </w:pPr>
    </w:p>
    <w:p w14:paraId="1A448E23" w14:textId="63669961" w:rsidR="00417E6B" w:rsidRDefault="00FB6841" w:rsidP="00417E6B">
      <w:pPr>
        <w:spacing w:after="0" w:line="240" w:lineRule="auto"/>
        <w:rPr>
          <w:lang w:eastAsia="ja-JP"/>
        </w:rPr>
      </w:pPr>
      <w:r>
        <w:rPr>
          <w:noProof/>
        </w:rPr>
        <mc:AlternateContent>
          <mc:Choice Requires="wps">
            <w:drawing>
              <wp:anchor distT="0" distB="0" distL="114300" distR="114300" simplePos="0" relativeHeight="251659264" behindDoc="0" locked="0" layoutInCell="1" allowOverlap="1" wp14:anchorId="398F200C" wp14:editId="2B97D351">
                <wp:simplePos x="0" y="0"/>
                <wp:positionH relativeFrom="column">
                  <wp:posOffset>38100</wp:posOffset>
                </wp:positionH>
                <wp:positionV relativeFrom="paragraph">
                  <wp:posOffset>565785</wp:posOffset>
                </wp:positionV>
                <wp:extent cx="2705100" cy="0"/>
                <wp:effectExtent l="0" t="0" r="0" b="0"/>
                <wp:wrapNone/>
                <wp:docPr id="1405993143" name="直線コネクタ 2"/>
                <wp:cNvGraphicFramePr/>
                <a:graphic xmlns:a="http://schemas.openxmlformats.org/drawingml/2006/main">
                  <a:graphicData uri="http://schemas.microsoft.com/office/word/2010/wordprocessingShape">
                    <wps:wsp>
                      <wps:cNvCnPr/>
                      <wps:spPr>
                        <a:xfrm>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716422" id="直線コネクタ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4.55pt" to="3in,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" strokecolor="black [3040]"/>
            </w:pict>
          </mc:Fallback>
        </mc:AlternateContent>
      </w:r>
      <w:r w:rsidR="00BF224E">
        <w:rPr>
          <w:rFonts w:hint="eastAsia"/>
          <w:lang w:eastAsia="ja-JP"/>
        </w:rPr>
        <w:t>氏名</w:t>
      </w:r>
    </w:p>
    <w:p w14:paraId="532F6EC1" w14:textId="64519024" w:rsidR="00417E6B" w:rsidRPr="009E19CB" w:rsidRDefault="00417E6B" w:rsidP="00A8397A">
      <w:pPr>
        <w:spacing w:after="0" w:line="240" w:lineRule="auto"/>
        <w:rPr>
          <w:lang w:eastAsia="ja-JP"/>
        </w:rPr>
      </w:pPr>
      <w:r>
        <w:rPr>
          <w:rFonts w:hint="eastAsia"/>
          <w:lang w:eastAsia="ja-JP"/>
        </w:rPr>
        <w:t xml:space="preserve">　　　</w:t>
      </w:r>
    </w:p>
    <w:sectPr w:rsidR="00417E6B" w:rsidRPr="009E19CB" w:rsidSect="00A8397A">
      <w:pgSz w:w="12240" w:h="15840" w:code="1"/>
      <w:pgMar w:top="1021" w:right="1797" w:bottom="130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E3CA8" w14:textId="77777777" w:rsidR="00926C95" w:rsidRDefault="00926C95" w:rsidP="00FF0BE1">
      <w:pPr>
        <w:spacing w:after="0" w:line="240" w:lineRule="auto"/>
      </w:pPr>
      <w:r>
        <w:separator/>
      </w:r>
    </w:p>
  </w:endnote>
  <w:endnote w:type="continuationSeparator" w:id="0">
    <w:p w14:paraId="4267E3F8" w14:textId="77777777" w:rsidR="00926C95" w:rsidRDefault="00926C95" w:rsidP="00FF0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45AD" w14:textId="77777777" w:rsidR="00926C95" w:rsidRDefault="00926C95" w:rsidP="00FF0BE1">
      <w:pPr>
        <w:spacing w:after="0" w:line="240" w:lineRule="auto"/>
      </w:pPr>
      <w:r>
        <w:separator/>
      </w:r>
    </w:p>
  </w:footnote>
  <w:footnote w:type="continuationSeparator" w:id="0">
    <w:p w14:paraId="71B7C5E2" w14:textId="77777777" w:rsidR="00926C95" w:rsidRDefault="00926C95" w:rsidP="00FF0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57172127">
    <w:abstractNumId w:val="8"/>
  </w:num>
  <w:num w:numId="2" w16cid:durableId="1664353353">
    <w:abstractNumId w:val="6"/>
  </w:num>
  <w:num w:numId="3" w16cid:durableId="1033723833">
    <w:abstractNumId w:val="5"/>
  </w:num>
  <w:num w:numId="4" w16cid:durableId="900822880">
    <w:abstractNumId w:val="4"/>
  </w:num>
  <w:num w:numId="5" w16cid:durableId="1996759021">
    <w:abstractNumId w:val="7"/>
  </w:num>
  <w:num w:numId="6" w16cid:durableId="715155661">
    <w:abstractNumId w:val="3"/>
  </w:num>
  <w:num w:numId="7" w16cid:durableId="546768121">
    <w:abstractNumId w:val="2"/>
  </w:num>
  <w:num w:numId="8" w16cid:durableId="410201292">
    <w:abstractNumId w:val="1"/>
  </w:num>
  <w:num w:numId="9" w16cid:durableId="37358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B87"/>
    <w:rsid w:val="0015074B"/>
    <w:rsid w:val="00177308"/>
    <w:rsid w:val="0018097C"/>
    <w:rsid w:val="0029639D"/>
    <w:rsid w:val="00326F90"/>
    <w:rsid w:val="00417E6B"/>
    <w:rsid w:val="004825E1"/>
    <w:rsid w:val="00496FD3"/>
    <w:rsid w:val="004C7317"/>
    <w:rsid w:val="00544B4C"/>
    <w:rsid w:val="00547B34"/>
    <w:rsid w:val="005D6325"/>
    <w:rsid w:val="006D79F1"/>
    <w:rsid w:val="006E1027"/>
    <w:rsid w:val="00926C95"/>
    <w:rsid w:val="00966E4D"/>
    <w:rsid w:val="009E19CB"/>
    <w:rsid w:val="00A557BD"/>
    <w:rsid w:val="00A627F7"/>
    <w:rsid w:val="00A8397A"/>
    <w:rsid w:val="00AA1D8D"/>
    <w:rsid w:val="00AB10E0"/>
    <w:rsid w:val="00B47730"/>
    <w:rsid w:val="00BC394F"/>
    <w:rsid w:val="00BF224E"/>
    <w:rsid w:val="00C80256"/>
    <w:rsid w:val="00CB0664"/>
    <w:rsid w:val="00CB326A"/>
    <w:rsid w:val="00D56B72"/>
    <w:rsid w:val="00D760B6"/>
    <w:rsid w:val="00FB6841"/>
    <w:rsid w:val="00FC693F"/>
    <w:rsid w:val="00FF0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EC8CB2C"/>
  <w14:defaultImageDpi w14:val="330"/>
  <w15:docId w15:val="{2457BEE5-1CCF-4575-AFB3-7105BD5C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FF0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由基</cp:lastModifiedBy>
  <cp:revision>2</cp:revision>
  <dcterms:created xsi:type="dcterms:W3CDTF">2025-11-21T09:18:00Z</dcterms:created>
  <dcterms:modified xsi:type="dcterms:W3CDTF">2025-11-21T09:18:00Z</dcterms:modified>
</cp:coreProperties>
</file>